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15EDA7" w14:textId="77777777" w:rsidR="00E14EFB" w:rsidRPr="00E14EFB" w:rsidRDefault="00587120" w:rsidP="00E14EFB">
      <w:pPr>
        <w:pStyle w:val="Heading2"/>
      </w:pPr>
      <w:r>
        <w:t>1</w:t>
      </w:r>
      <w:r w:rsidRPr="00587120">
        <w:rPr>
          <w:vertAlign w:val="superscript"/>
        </w:rPr>
        <w:t>st</w:t>
      </w:r>
      <w:r>
        <w:t xml:space="preserve"> is </w:t>
      </w:r>
      <w:r w:rsidR="0096122A">
        <w:t>Historical Analysis</w:t>
      </w:r>
    </w:p>
    <w:p w14:paraId="364B0E1D" w14:textId="77777777" w:rsidR="00E14EFB" w:rsidRPr="00E96379" w:rsidRDefault="00E14EFB" w:rsidP="00E14EFB">
      <w:pPr>
        <w:pStyle w:val="Heading4"/>
        <w:rPr>
          <w:rStyle w:val="StyleStyleBold12pt"/>
          <w:b/>
        </w:rPr>
      </w:pPr>
      <w:r w:rsidRPr="00E96379">
        <w:rPr>
          <w:rStyle w:val="StyleStyleBold12pt"/>
          <w:b/>
        </w:rPr>
        <w:t>We start with the story of a young anonymous woman who was illegally sold into prostitution- she refused to reveal her name in fear of retaliation from her pimps family-</w:t>
      </w:r>
    </w:p>
    <w:p w14:paraId="78693E7B" w14:textId="77777777" w:rsidR="00E14EFB" w:rsidRDefault="00E14EFB" w:rsidP="00E14EFB">
      <w:pPr>
        <w:rPr>
          <w:rStyle w:val="StyleStyleBold12pt"/>
        </w:rPr>
      </w:pPr>
      <w:proofErr w:type="spellStart"/>
      <w:r>
        <w:rPr>
          <w:rStyle w:val="StyleStyleBold12pt"/>
        </w:rPr>
        <w:t>Brumback</w:t>
      </w:r>
      <w:proofErr w:type="spellEnd"/>
      <w:r>
        <w:rPr>
          <w:rStyle w:val="StyleStyleBold12pt"/>
        </w:rPr>
        <w:t xml:space="preserve"> and Stevenson, 10</w:t>
      </w:r>
    </w:p>
    <w:p w14:paraId="788EED9D" w14:textId="77777777" w:rsidR="00E14EFB" w:rsidRPr="009C1626" w:rsidRDefault="00E14EFB" w:rsidP="00E14EFB">
      <w:r w:rsidRPr="009C1626">
        <w:t>(Kate</w:t>
      </w:r>
      <w:r>
        <w:t xml:space="preserve"> </w:t>
      </w:r>
      <w:r w:rsidRPr="009C1626">
        <w:rPr>
          <w:rFonts w:eastAsia="Times New Roman" w:cs="Times New Roman"/>
        </w:rPr>
        <w:t>AP reporter covering legal affairs, immigration and more for print and video in Atlanta</w:t>
      </w:r>
      <w:r>
        <w:rPr>
          <w:rFonts w:eastAsia="Times New Roman" w:cs="Times New Roman"/>
        </w:rPr>
        <w:t>,</w:t>
      </w:r>
      <w:r w:rsidRPr="009C1626">
        <w:t xml:space="preserve"> and Mark, </w:t>
      </w:r>
      <w:r w:rsidRPr="009C1626">
        <w:rPr>
          <w:rFonts w:eastAsia="Times New Roman" w:cs="Times New Roman"/>
        </w:rPr>
        <w:t xml:space="preserve">Multimedia Journalist NBC, CBS, </w:t>
      </w:r>
      <w:r w:rsidRPr="009C1626">
        <w:t>Huffington Post,</w:t>
      </w:r>
      <w:r>
        <w:rPr>
          <w:rFonts w:eastAsia="Times New Roman" w:cs="Times New Roman"/>
        </w:rPr>
        <w:t xml:space="preserve"> </w:t>
      </w:r>
      <w:r w:rsidRPr="009C1626">
        <w:t xml:space="preserve">8/9/10, The Huffington Post, Mexican Women Forced </w:t>
      </w:r>
      <w:r>
        <w:t xml:space="preserve">Into U.S. Prostitution By Pimps, </w:t>
      </w:r>
      <w:hyperlink r:id="rId6" w:history="1">
        <w:r w:rsidRPr="004B2847">
          <w:rPr>
            <w:rStyle w:val="Hyperlink"/>
          </w:rPr>
          <w:t>http://www.huffingtonpost.com/2010/08/09/mexican-women-forced-into_n_676165.html</w:t>
        </w:r>
      </w:hyperlink>
      <w:r>
        <w:t>, Accessed: 12/14/13, LPS.)</w:t>
      </w:r>
    </w:p>
    <w:p w14:paraId="1E3EA6D5" w14:textId="77777777" w:rsidR="00E14EFB" w:rsidRPr="009C1626" w:rsidRDefault="00E14EFB" w:rsidP="00E14EFB">
      <w:pPr>
        <w:rPr>
          <w:rStyle w:val="StyleStyleBold12pt"/>
        </w:rPr>
      </w:pPr>
    </w:p>
    <w:p w14:paraId="02D6A779" w14:textId="77777777" w:rsidR="005C0D40" w:rsidRDefault="00E14EFB" w:rsidP="00E14EFB">
      <w:r w:rsidRPr="005C0D40">
        <w:t>A young victim who agreed to speak to The Associated Press fit that profile perfectly</w:t>
      </w:r>
    </w:p>
    <w:p w14:paraId="57750078" w14:textId="77777777" w:rsidR="005C0D40" w:rsidRDefault="005C0D40" w:rsidP="00E14EFB">
      <w:r>
        <w:t>AND</w:t>
      </w:r>
    </w:p>
    <w:p w14:paraId="64930A86" w14:textId="7FE38BBE" w:rsidR="00E14EFB" w:rsidRPr="005C0D40" w:rsidRDefault="00E14EFB" w:rsidP="00E14EFB">
      <w:pPr>
        <w:rPr>
          <w:rStyle w:val="StyleBoldUnderline"/>
        </w:rPr>
      </w:pPr>
      <w:proofErr w:type="gramStart"/>
      <w:r w:rsidRPr="005C0D40">
        <w:rPr>
          <w:rStyle w:val="StyleBoldUnderline"/>
        </w:rPr>
        <w:t>out</w:t>
      </w:r>
      <w:proofErr w:type="gramEnd"/>
      <w:r w:rsidRPr="005C0D40">
        <w:rPr>
          <w:rStyle w:val="StyleBoldUnderline"/>
        </w:rPr>
        <w:t>, they would be so disappointed because of what I was doing."</w:t>
      </w:r>
    </w:p>
    <w:p w14:paraId="7807AC04" w14:textId="77777777" w:rsidR="00E14EFB" w:rsidRPr="005C0D40" w:rsidRDefault="00E14EFB" w:rsidP="00E14EFB">
      <w:pPr>
        <w:rPr>
          <w:rStyle w:val="StyleStyleBold12pt"/>
        </w:rPr>
      </w:pPr>
    </w:p>
    <w:p w14:paraId="595F0086" w14:textId="77777777" w:rsidR="00E14EFB" w:rsidRPr="00E96379" w:rsidRDefault="00E14EFB" w:rsidP="00E14EFB">
      <w:pPr>
        <w:pStyle w:val="Heading4"/>
        <w:rPr>
          <w:rStyle w:val="StyleStyleBold12pt"/>
          <w:b/>
        </w:rPr>
      </w:pPr>
      <w:r w:rsidRPr="00E96379">
        <w:rPr>
          <w:rStyle w:val="StyleStyleBold12pt"/>
          <w:b/>
        </w:rPr>
        <w:t>Mexican Women are illegally trafficked across the border and sold into the lucrative trade of prostitution- where they are sold, raped, tortured, and killed – this is an example of the worst atrocities along the US-Mexico border</w:t>
      </w:r>
    </w:p>
    <w:p w14:paraId="2CA40440" w14:textId="77777777" w:rsidR="00E14EFB" w:rsidRDefault="00E14EFB" w:rsidP="00E14EFB">
      <w:pPr>
        <w:rPr>
          <w:rStyle w:val="StyleStyleBold12pt"/>
        </w:rPr>
      </w:pPr>
      <w:proofErr w:type="spellStart"/>
      <w:r>
        <w:rPr>
          <w:rStyle w:val="StyleStyleBold12pt"/>
        </w:rPr>
        <w:t>Brumback</w:t>
      </w:r>
      <w:proofErr w:type="spellEnd"/>
      <w:r>
        <w:rPr>
          <w:rStyle w:val="StyleStyleBold12pt"/>
        </w:rPr>
        <w:t xml:space="preserve"> and Stevenson, 10</w:t>
      </w:r>
    </w:p>
    <w:p w14:paraId="2B43D07C" w14:textId="77777777" w:rsidR="00E14EFB" w:rsidRPr="009C1626" w:rsidRDefault="00E14EFB" w:rsidP="00E14EFB">
      <w:r w:rsidRPr="009C1626">
        <w:t>(Kate</w:t>
      </w:r>
      <w:r>
        <w:t xml:space="preserve"> </w:t>
      </w:r>
      <w:r w:rsidRPr="009C1626">
        <w:rPr>
          <w:rFonts w:eastAsia="Times New Roman" w:cs="Times New Roman"/>
        </w:rPr>
        <w:t>AP reporter covering legal affairs, immigration and more for print and video in Atlanta</w:t>
      </w:r>
      <w:r>
        <w:rPr>
          <w:rFonts w:eastAsia="Times New Roman" w:cs="Times New Roman"/>
        </w:rPr>
        <w:t>,</w:t>
      </w:r>
      <w:r w:rsidRPr="009C1626">
        <w:t xml:space="preserve"> and Mark, </w:t>
      </w:r>
      <w:r w:rsidRPr="009C1626">
        <w:rPr>
          <w:rFonts w:eastAsia="Times New Roman" w:cs="Times New Roman"/>
        </w:rPr>
        <w:t xml:space="preserve">Multimedia Journalist NBC, CBS, </w:t>
      </w:r>
      <w:r w:rsidRPr="009C1626">
        <w:t>Huffington Post,</w:t>
      </w:r>
      <w:r>
        <w:rPr>
          <w:rFonts w:eastAsia="Times New Roman" w:cs="Times New Roman"/>
        </w:rPr>
        <w:t xml:space="preserve"> </w:t>
      </w:r>
      <w:r w:rsidRPr="009C1626">
        <w:t xml:space="preserve">8/9/10, The Huffington Post, Mexican Women Forced </w:t>
      </w:r>
      <w:r>
        <w:t xml:space="preserve">Into U.S. Prostitution By Pimps, </w:t>
      </w:r>
      <w:hyperlink r:id="rId7" w:history="1">
        <w:r w:rsidRPr="004B2847">
          <w:rPr>
            <w:rStyle w:val="Hyperlink"/>
          </w:rPr>
          <w:t>http://www.huffingtonpost.com/2010/08/09/mexican-women-forced-into_n_676165.html</w:t>
        </w:r>
      </w:hyperlink>
      <w:r>
        <w:t>, Accessed: 12/14/13, LPS.)</w:t>
      </w:r>
    </w:p>
    <w:p w14:paraId="63A1F897" w14:textId="77777777" w:rsidR="00E14EFB" w:rsidRPr="009C1626" w:rsidRDefault="00E14EFB" w:rsidP="00E14EFB">
      <w:pPr>
        <w:rPr>
          <w:rStyle w:val="StyleStyleBold12pt"/>
          <w:b w:val="0"/>
          <w:szCs w:val="22"/>
        </w:rPr>
      </w:pPr>
    </w:p>
    <w:p w14:paraId="57CAA700" w14:textId="77777777" w:rsidR="00E14EFB" w:rsidRDefault="00E14EFB" w:rsidP="00E14EFB">
      <w:pPr>
        <w:rPr>
          <w:sz w:val="12"/>
        </w:rPr>
      </w:pPr>
    </w:p>
    <w:p w14:paraId="68CDD26C" w14:textId="77777777" w:rsidR="005C0D40" w:rsidRDefault="00E14EFB" w:rsidP="00E14EFB">
      <w:pPr>
        <w:rPr>
          <w:rStyle w:val="StyleBoldUnderline"/>
        </w:rPr>
      </w:pPr>
      <w:r w:rsidRPr="009C1626">
        <w:rPr>
          <w:sz w:val="12"/>
        </w:rPr>
        <w:t xml:space="preserve">¶ </w:t>
      </w:r>
      <w:r w:rsidRPr="005C0D40">
        <w:t>TENANCINGO, Mexico — In this impoverished town in central Mexico</w:t>
      </w:r>
      <w:r w:rsidRPr="005C0D40">
        <w:rPr>
          <w:rStyle w:val="StyleBoldUnderline"/>
        </w:rPr>
        <w:t xml:space="preserve">, a sinister </w:t>
      </w:r>
    </w:p>
    <w:p w14:paraId="341F1D54" w14:textId="77777777" w:rsidR="005C0D40" w:rsidRDefault="005C0D40" w:rsidP="00E14EFB">
      <w:pPr>
        <w:rPr>
          <w:rStyle w:val="StyleBoldUnderline"/>
        </w:rPr>
      </w:pPr>
      <w:r>
        <w:rPr>
          <w:rStyle w:val="StyleBoldUnderline"/>
        </w:rPr>
        <w:t>AND</w:t>
      </w:r>
    </w:p>
    <w:p w14:paraId="1475854B" w14:textId="3B0E7158" w:rsidR="00E14EFB" w:rsidRPr="009C1626" w:rsidRDefault="00E14EFB" w:rsidP="00E14EFB">
      <w:pPr>
        <w:rPr>
          <w:rStyle w:val="StyleBoldUnderline"/>
        </w:rPr>
      </w:pPr>
      <w:r w:rsidRPr="005C0D40">
        <w:rPr>
          <w:rStyle w:val="StyleBoldUnderline"/>
        </w:rPr>
        <w:t xml:space="preserve">When somebody is isolated, or unprotected, they are the perfect </w:t>
      </w:r>
      <w:proofErr w:type="gramStart"/>
      <w:r w:rsidRPr="005C0D40">
        <w:rPr>
          <w:rStyle w:val="StyleBoldUnderline"/>
        </w:rPr>
        <w:t>victim</w:t>
      </w:r>
      <w:proofErr w:type="gramEnd"/>
      <w:r w:rsidRPr="005C0D40">
        <w:rPr>
          <w:rStyle w:val="StyleBoldUnderline"/>
        </w:rPr>
        <w:t>."</w:t>
      </w:r>
    </w:p>
    <w:p w14:paraId="7B873CFF" w14:textId="77777777" w:rsidR="00E14EFB" w:rsidRPr="009C1626" w:rsidRDefault="00E14EFB" w:rsidP="00E14EFB"/>
    <w:p w14:paraId="0E3C1008" w14:textId="77777777" w:rsidR="00E14EFB" w:rsidRPr="00E96379" w:rsidRDefault="00E14EFB" w:rsidP="00E14EFB">
      <w:pPr>
        <w:pStyle w:val="Heading4"/>
        <w:rPr>
          <w:rStyle w:val="StyleStyleBold12pt"/>
          <w:b/>
        </w:rPr>
      </w:pPr>
      <w:r w:rsidRPr="00E96379">
        <w:rPr>
          <w:rStyle w:val="StyleStyleBold12pt"/>
          <w:b/>
        </w:rPr>
        <w:t>Sex trafficking in Mexico is the root cause of trade all over central and south America- only our model can solve</w:t>
      </w:r>
    </w:p>
    <w:p w14:paraId="313FAD18" w14:textId="77777777" w:rsidR="00E14EFB" w:rsidRPr="004F10F7" w:rsidRDefault="00E14EFB" w:rsidP="00E14EFB">
      <w:pPr>
        <w:rPr>
          <w:rStyle w:val="StyleStyleBold12pt"/>
        </w:rPr>
      </w:pPr>
      <w:proofErr w:type="spellStart"/>
      <w:r w:rsidRPr="004F10F7">
        <w:rPr>
          <w:rStyle w:val="StyleStyleBold12pt"/>
        </w:rPr>
        <w:t>Urgarte</w:t>
      </w:r>
      <w:proofErr w:type="spellEnd"/>
      <w:r w:rsidRPr="004F10F7">
        <w:rPr>
          <w:rStyle w:val="StyleStyleBold12pt"/>
        </w:rPr>
        <w:t xml:space="preserve"> et. Al, 3</w:t>
      </w:r>
    </w:p>
    <w:p w14:paraId="72E02F4F" w14:textId="77777777" w:rsidR="00E14EFB" w:rsidRDefault="00E14EFB" w:rsidP="00E14EFB">
      <w:r>
        <w:t xml:space="preserve">(Marisa B., </w:t>
      </w:r>
      <w:r>
        <w:rPr>
          <w:rFonts w:eastAsia="Times New Roman" w:cs="Times New Roman"/>
        </w:rPr>
        <w:t xml:space="preserve">Executive director </w:t>
      </w:r>
      <w:r>
        <w:rPr>
          <w:rStyle w:val="at"/>
          <w:rFonts w:eastAsia="Times New Roman"/>
        </w:rPr>
        <w:t xml:space="preserve">at </w:t>
      </w:r>
      <w:r>
        <w:rPr>
          <w:rFonts w:eastAsia="Times New Roman" w:cs="Times New Roman"/>
        </w:rPr>
        <w:t xml:space="preserve">Bilateral safety Corridor Coalition </w:t>
      </w:r>
      <w:r>
        <w:t xml:space="preserve"> Laura </w:t>
      </w:r>
      <w:proofErr w:type="spellStart"/>
      <w:r>
        <w:t>Zarate</w:t>
      </w:r>
      <w:proofErr w:type="spellEnd"/>
      <w:r>
        <w:t xml:space="preserve">, </w:t>
      </w:r>
      <w:proofErr w:type="spellStart"/>
      <w:r>
        <w:rPr>
          <w:rFonts w:eastAsia="Times New Roman" w:cs="Times New Roman"/>
        </w:rPr>
        <w:t>Directora</w:t>
      </w:r>
      <w:proofErr w:type="spellEnd"/>
      <w:r>
        <w:rPr>
          <w:rFonts w:eastAsia="Times New Roman" w:cs="Times New Roman"/>
        </w:rPr>
        <w:t xml:space="preserve"> at </w:t>
      </w:r>
      <w:proofErr w:type="spellStart"/>
      <w:r>
        <w:rPr>
          <w:rFonts w:eastAsia="Times New Roman" w:cs="Times New Roman"/>
        </w:rPr>
        <w:t>Alentar</w:t>
      </w:r>
      <w:proofErr w:type="spellEnd"/>
      <w:r>
        <w:rPr>
          <w:rFonts w:eastAsia="Times New Roman" w:cs="Times New Roman"/>
        </w:rPr>
        <w:t xml:space="preserve"> | </w:t>
      </w:r>
      <w:proofErr w:type="spellStart"/>
      <w:r>
        <w:rPr>
          <w:rFonts w:eastAsia="Times New Roman" w:cs="Times New Roman"/>
        </w:rPr>
        <w:t>Capacitación</w:t>
      </w:r>
      <w:proofErr w:type="spellEnd"/>
      <w:r>
        <w:rPr>
          <w:rFonts w:eastAsia="Times New Roman" w:cs="Times New Roman"/>
        </w:rPr>
        <w:t xml:space="preserve"> &amp; </w:t>
      </w:r>
      <w:proofErr w:type="spellStart"/>
      <w:r>
        <w:rPr>
          <w:rFonts w:eastAsia="Times New Roman" w:cs="Times New Roman"/>
        </w:rPr>
        <w:t>Recursos</w:t>
      </w:r>
      <w:proofErr w:type="spellEnd"/>
      <w:r>
        <w:rPr>
          <w:rFonts w:eastAsia="Times New Roman" w:cs="Times New Roman"/>
        </w:rPr>
        <w:t xml:space="preserve"> </w:t>
      </w:r>
      <w:proofErr w:type="spellStart"/>
      <w:r>
        <w:rPr>
          <w:rFonts w:eastAsia="Times New Roman" w:cs="Times New Roman"/>
        </w:rPr>
        <w:t>Humanos</w:t>
      </w:r>
      <w:proofErr w:type="spellEnd"/>
      <w:r>
        <w:rPr>
          <w:rFonts w:eastAsia="Times New Roman" w:cs="Times New Roman"/>
        </w:rPr>
        <w:t xml:space="preserve">, </w:t>
      </w:r>
      <w:proofErr w:type="spellStart"/>
      <w:r>
        <w:rPr>
          <w:rFonts w:eastAsia="Times New Roman" w:cs="Times New Roman"/>
        </w:rPr>
        <w:t>Docente</w:t>
      </w:r>
      <w:proofErr w:type="spellEnd"/>
      <w:r>
        <w:rPr>
          <w:rFonts w:eastAsia="Times New Roman" w:cs="Times New Roman"/>
        </w:rPr>
        <w:t xml:space="preserve"> </w:t>
      </w:r>
      <w:proofErr w:type="spellStart"/>
      <w:r>
        <w:rPr>
          <w:rFonts w:eastAsia="Times New Roman" w:cs="Times New Roman"/>
        </w:rPr>
        <w:t>Universitaria</w:t>
      </w:r>
      <w:proofErr w:type="spellEnd"/>
      <w:r>
        <w:rPr>
          <w:rFonts w:eastAsia="Times New Roman" w:cs="Times New Roman"/>
        </w:rPr>
        <w:t xml:space="preserve"> - </w:t>
      </w:r>
      <w:proofErr w:type="spellStart"/>
      <w:r>
        <w:rPr>
          <w:rFonts w:eastAsia="Times New Roman" w:cs="Times New Roman"/>
        </w:rPr>
        <w:t>Tutora</w:t>
      </w:r>
      <w:proofErr w:type="spellEnd"/>
      <w:r>
        <w:rPr>
          <w:rFonts w:eastAsia="Times New Roman" w:cs="Times New Roman"/>
        </w:rPr>
        <w:t xml:space="preserve"> </w:t>
      </w:r>
      <w:proofErr w:type="spellStart"/>
      <w:r>
        <w:rPr>
          <w:rFonts w:eastAsia="Times New Roman" w:cs="Times New Roman"/>
        </w:rPr>
        <w:t>Académica</w:t>
      </w:r>
      <w:proofErr w:type="spellEnd"/>
      <w:r>
        <w:rPr>
          <w:rFonts w:eastAsia="Times New Roman" w:cs="Times New Roman"/>
        </w:rPr>
        <w:t xml:space="preserve"> at Universidad </w:t>
      </w:r>
      <w:proofErr w:type="spellStart"/>
      <w:r>
        <w:rPr>
          <w:rFonts w:eastAsia="Times New Roman" w:cs="Times New Roman"/>
        </w:rPr>
        <w:t>Catolica</w:t>
      </w:r>
      <w:proofErr w:type="spellEnd"/>
      <w:r>
        <w:rPr>
          <w:rFonts w:eastAsia="Times New Roman" w:cs="Times New Roman"/>
        </w:rPr>
        <w:t xml:space="preserve"> de </w:t>
      </w:r>
      <w:proofErr w:type="spellStart"/>
      <w:r>
        <w:rPr>
          <w:rFonts w:eastAsia="Times New Roman" w:cs="Times New Roman"/>
        </w:rPr>
        <w:t>Cuyo</w:t>
      </w:r>
      <w:proofErr w:type="spellEnd"/>
      <w:r>
        <w:rPr>
          <w:rFonts w:eastAsia="Times New Roman" w:cs="Times New Roman"/>
        </w:rPr>
        <w:t xml:space="preserve">, </w:t>
      </w:r>
      <w:r>
        <w:t xml:space="preserve">Melissa Farley, </w:t>
      </w:r>
      <w:r>
        <w:rPr>
          <w:rFonts w:eastAsia="Times New Roman" w:cs="Times New Roman"/>
        </w:rPr>
        <w:t>an American clinical psychologist and researcher and feminist anti-pornography and anti-prostitution activist. Farley is best known for her studies of the effects of prostitution, trafficking, and sexual violence, “</w:t>
      </w:r>
      <w:r>
        <w:t>Prostitution and Trafficking</w:t>
      </w:r>
      <w:r>
        <w:rPr>
          <w:sz w:val="12"/>
        </w:rPr>
        <w:t xml:space="preserve"> </w:t>
      </w:r>
      <w:r>
        <w:t>of Women and Children</w:t>
      </w:r>
      <w:r w:rsidRPr="004F10F7">
        <w:rPr>
          <w:sz w:val="12"/>
        </w:rPr>
        <w:t xml:space="preserve"> </w:t>
      </w:r>
      <w:r>
        <w:t xml:space="preserve">from Mexico to the United States,” </w:t>
      </w:r>
      <w:hyperlink r:id="rId8" w:history="1">
        <w:r w:rsidRPr="004B2847">
          <w:rPr>
            <w:rStyle w:val="Hyperlink"/>
          </w:rPr>
          <w:t>http://www.prostitutionresearch.com/Mexico-U.S.%20Trafficking.pdf</w:t>
        </w:r>
      </w:hyperlink>
      <w:r>
        <w:t>, P.148-167, Accessed: 12/15/13, LPS.)</w:t>
      </w:r>
    </w:p>
    <w:p w14:paraId="1D83CF61" w14:textId="77777777" w:rsidR="00E14EFB" w:rsidRPr="00B45774" w:rsidRDefault="00E14EFB" w:rsidP="00E14EFB">
      <w:pPr>
        <w:rPr>
          <w:rStyle w:val="StyleStyleBold12pt"/>
        </w:rPr>
      </w:pPr>
    </w:p>
    <w:p w14:paraId="4426A749" w14:textId="77777777" w:rsidR="005C0D40" w:rsidRDefault="00E14EFB" w:rsidP="00E14EFB">
      <w:pPr>
        <w:rPr>
          <w:rStyle w:val="StyleBoldUnderline"/>
        </w:rPr>
      </w:pPr>
      <w:r w:rsidRPr="005C0D40">
        <w:rPr>
          <w:rStyle w:val="StyleBoldUnderline"/>
        </w:rPr>
        <w:lastRenderedPageBreak/>
        <w:t>Mexico-to-United States immigration has been described as the longest-</w:t>
      </w:r>
      <w:r w:rsidRPr="005C0D40">
        <w:rPr>
          <w:rStyle w:val="StyleBoldUnderline"/>
          <w:sz w:val="12"/>
        </w:rPr>
        <w:t xml:space="preserve">¶ </w:t>
      </w:r>
      <w:r w:rsidRPr="005C0D40">
        <w:rPr>
          <w:rStyle w:val="StyleBoldUnderline"/>
        </w:rPr>
        <w:t xml:space="preserve">running </w:t>
      </w:r>
    </w:p>
    <w:p w14:paraId="1D56D381" w14:textId="77777777" w:rsidR="005C0D40" w:rsidRDefault="005C0D40" w:rsidP="00E14EFB">
      <w:pPr>
        <w:rPr>
          <w:rStyle w:val="StyleBoldUnderline"/>
        </w:rPr>
      </w:pPr>
      <w:r>
        <w:rPr>
          <w:rStyle w:val="StyleBoldUnderline"/>
        </w:rPr>
        <w:t>AND</w:t>
      </w:r>
    </w:p>
    <w:p w14:paraId="64B78272" w14:textId="19EC67CD" w:rsidR="00E14EFB" w:rsidRPr="005C0D40" w:rsidRDefault="00E14EFB" w:rsidP="00E14EFB">
      <w:proofErr w:type="gramStart"/>
      <w:r w:rsidRPr="005C0D40">
        <w:t>police</w:t>
      </w:r>
      <w:proofErr w:type="gramEnd"/>
      <w:r w:rsidRPr="005C0D40">
        <w:t xml:space="preserve">, governmental </w:t>
      </w:r>
      <w:proofErr w:type="spellStart"/>
      <w:r w:rsidRPr="005C0D40">
        <w:t>offi</w:t>
      </w:r>
      <w:proofErr w:type="spellEnd"/>
      <w:r w:rsidRPr="005C0D40">
        <w:t>-</w:t>
      </w:r>
      <w:r w:rsidRPr="005C0D40">
        <w:rPr>
          <w:sz w:val="12"/>
        </w:rPr>
        <w:t xml:space="preserve">¶ </w:t>
      </w:r>
      <w:proofErr w:type="spellStart"/>
      <w:r w:rsidRPr="005C0D40">
        <w:t>cials</w:t>
      </w:r>
      <w:proofErr w:type="spellEnd"/>
      <w:r w:rsidRPr="005C0D40">
        <w:t>, and businessmen (</w:t>
      </w:r>
      <w:proofErr w:type="spellStart"/>
      <w:r w:rsidRPr="005C0D40">
        <w:t>Azaola</w:t>
      </w:r>
      <w:proofErr w:type="spellEnd"/>
      <w:r w:rsidRPr="005C0D40">
        <w:t xml:space="preserve">, 2001). </w:t>
      </w:r>
    </w:p>
    <w:p w14:paraId="6F1430D1" w14:textId="77777777" w:rsidR="00E14EFB" w:rsidRPr="00B45774" w:rsidRDefault="00E14EFB" w:rsidP="00E14EFB">
      <w:pPr>
        <w:rPr>
          <w:rStyle w:val="StyleStyleBold12pt"/>
        </w:rPr>
      </w:pPr>
    </w:p>
    <w:p w14:paraId="74A1C738" w14:textId="77777777" w:rsidR="00E14EFB" w:rsidRPr="00E96379" w:rsidRDefault="00E14EFB" w:rsidP="00E14EFB">
      <w:pPr>
        <w:pStyle w:val="Heading4"/>
        <w:rPr>
          <w:rStyle w:val="StyleStyleBold12pt"/>
          <w:b/>
        </w:rPr>
      </w:pPr>
      <w:r w:rsidRPr="00E96379">
        <w:rPr>
          <w:rStyle w:val="StyleStyleBold12pt"/>
          <w:b/>
        </w:rPr>
        <w:t>Border Sex-trafficking is a form of racism and gender discrimination- this is the result of bad status quo border policies and will result in mass violations of human rights, murder, and further unthinkable crimes against humanity-</w:t>
      </w:r>
    </w:p>
    <w:p w14:paraId="7D64B4F0" w14:textId="77777777" w:rsidR="00E14EFB" w:rsidRPr="004F10F7" w:rsidRDefault="00E14EFB" w:rsidP="00E14EFB">
      <w:pPr>
        <w:rPr>
          <w:rStyle w:val="StyleStyleBold12pt"/>
        </w:rPr>
      </w:pPr>
      <w:proofErr w:type="spellStart"/>
      <w:r w:rsidRPr="004F10F7">
        <w:rPr>
          <w:rStyle w:val="StyleStyleBold12pt"/>
        </w:rPr>
        <w:t>Urgarte</w:t>
      </w:r>
      <w:proofErr w:type="spellEnd"/>
      <w:r w:rsidRPr="004F10F7">
        <w:rPr>
          <w:rStyle w:val="StyleStyleBold12pt"/>
        </w:rPr>
        <w:t xml:space="preserve"> et. Al, 3</w:t>
      </w:r>
    </w:p>
    <w:p w14:paraId="1B7E564C" w14:textId="77777777" w:rsidR="00E14EFB" w:rsidRDefault="00E14EFB" w:rsidP="00E14EFB">
      <w:r>
        <w:t xml:space="preserve">(Marisa B., </w:t>
      </w:r>
      <w:r>
        <w:rPr>
          <w:rFonts w:eastAsia="Times New Roman" w:cs="Times New Roman"/>
        </w:rPr>
        <w:t xml:space="preserve">Executive director </w:t>
      </w:r>
      <w:r>
        <w:rPr>
          <w:rStyle w:val="at"/>
          <w:rFonts w:eastAsia="Times New Roman"/>
        </w:rPr>
        <w:t xml:space="preserve">at </w:t>
      </w:r>
      <w:r>
        <w:rPr>
          <w:rFonts w:eastAsia="Times New Roman" w:cs="Times New Roman"/>
        </w:rPr>
        <w:t xml:space="preserve">Bilateral safety Corridor Coalition </w:t>
      </w:r>
      <w:r>
        <w:t xml:space="preserve"> Laura </w:t>
      </w:r>
      <w:proofErr w:type="spellStart"/>
      <w:r>
        <w:t>Zarate</w:t>
      </w:r>
      <w:proofErr w:type="spellEnd"/>
      <w:r>
        <w:t xml:space="preserve">, </w:t>
      </w:r>
      <w:proofErr w:type="spellStart"/>
      <w:r>
        <w:rPr>
          <w:rFonts w:eastAsia="Times New Roman" w:cs="Times New Roman"/>
        </w:rPr>
        <w:t>Directora</w:t>
      </w:r>
      <w:proofErr w:type="spellEnd"/>
      <w:r>
        <w:rPr>
          <w:rFonts w:eastAsia="Times New Roman" w:cs="Times New Roman"/>
        </w:rPr>
        <w:t xml:space="preserve"> at </w:t>
      </w:r>
      <w:proofErr w:type="spellStart"/>
      <w:r>
        <w:rPr>
          <w:rFonts w:eastAsia="Times New Roman" w:cs="Times New Roman"/>
        </w:rPr>
        <w:t>Alentar</w:t>
      </w:r>
      <w:proofErr w:type="spellEnd"/>
      <w:r>
        <w:rPr>
          <w:rFonts w:eastAsia="Times New Roman" w:cs="Times New Roman"/>
        </w:rPr>
        <w:t xml:space="preserve"> | </w:t>
      </w:r>
      <w:proofErr w:type="spellStart"/>
      <w:r>
        <w:rPr>
          <w:rFonts w:eastAsia="Times New Roman" w:cs="Times New Roman"/>
        </w:rPr>
        <w:t>Capacitación</w:t>
      </w:r>
      <w:proofErr w:type="spellEnd"/>
      <w:r>
        <w:rPr>
          <w:rFonts w:eastAsia="Times New Roman" w:cs="Times New Roman"/>
        </w:rPr>
        <w:t xml:space="preserve"> &amp; </w:t>
      </w:r>
      <w:proofErr w:type="spellStart"/>
      <w:r>
        <w:rPr>
          <w:rFonts w:eastAsia="Times New Roman" w:cs="Times New Roman"/>
        </w:rPr>
        <w:t>Recursos</w:t>
      </w:r>
      <w:proofErr w:type="spellEnd"/>
      <w:r>
        <w:rPr>
          <w:rFonts w:eastAsia="Times New Roman" w:cs="Times New Roman"/>
        </w:rPr>
        <w:t xml:space="preserve"> </w:t>
      </w:r>
      <w:proofErr w:type="spellStart"/>
      <w:r>
        <w:rPr>
          <w:rFonts w:eastAsia="Times New Roman" w:cs="Times New Roman"/>
        </w:rPr>
        <w:t>Humanos</w:t>
      </w:r>
      <w:proofErr w:type="spellEnd"/>
      <w:r>
        <w:rPr>
          <w:rFonts w:eastAsia="Times New Roman" w:cs="Times New Roman"/>
        </w:rPr>
        <w:t xml:space="preserve">, </w:t>
      </w:r>
      <w:proofErr w:type="spellStart"/>
      <w:r>
        <w:rPr>
          <w:rFonts w:eastAsia="Times New Roman" w:cs="Times New Roman"/>
        </w:rPr>
        <w:t>Docente</w:t>
      </w:r>
      <w:proofErr w:type="spellEnd"/>
      <w:r>
        <w:rPr>
          <w:rFonts w:eastAsia="Times New Roman" w:cs="Times New Roman"/>
        </w:rPr>
        <w:t xml:space="preserve"> </w:t>
      </w:r>
      <w:proofErr w:type="spellStart"/>
      <w:r>
        <w:rPr>
          <w:rFonts w:eastAsia="Times New Roman" w:cs="Times New Roman"/>
        </w:rPr>
        <w:t>Universitaria</w:t>
      </w:r>
      <w:proofErr w:type="spellEnd"/>
      <w:r>
        <w:rPr>
          <w:rFonts w:eastAsia="Times New Roman" w:cs="Times New Roman"/>
        </w:rPr>
        <w:t xml:space="preserve"> - </w:t>
      </w:r>
      <w:proofErr w:type="spellStart"/>
      <w:r>
        <w:rPr>
          <w:rFonts w:eastAsia="Times New Roman" w:cs="Times New Roman"/>
        </w:rPr>
        <w:t>Tutora</w:t>
      </w:r>
      <w:proofErr w:type="spellEnd"/>
      <w:r>
        <w:rPr>
          <w:rFonts w:eastAsia="Times New Roman" w:cs="Times New Roman"/>
        </w:rPr>
        <w:t xml:space="preserve"> </w:t>
      </w:r>
      <w:proofErr w:type="spellStart"/>
      <w:r>
        <w:rPr>
          <w:rFonts w:eastAsia="Times New Roman" w:cs="Times New Roman"/>
        </w:rPr>
        <w:t>Académica</w:t>
      </w:r>
      <w:proofErr w:type="spellEnd"/>
      <w:r>
        <w:rPr>
          <w:rFonts w:eastAsia="Times New Roman" w:cs="Times New Roman"/>
        </w:rPr>
        <w:t xml:space="preserve"> at Universidad </w:t>
      </w:r>
      <w:proofErr w:type="spellStart"/>
      <w:r>
        <w:rPr>
          <w:rFonts w:eastAsia="Times New Roman" w:cs="Times New Roman"/>
        </w:rPr>
        <w:t>Catolica</w:t>
      </w:r>
      <w:proofErr w:type="spellEnd"/>
      <w:r>
        <w:rPr>
          <w:rFonts w:eastAsia="Times New Roman" w:cs="Times New Roman"/>
        </w:rPr>
        <w:t xml:space="preserve"> de </w:t>
      </w:r>
      <w:proofErr w:type="spellStart"/>
      <w:r>
        <w:rPr>
          <w:rFonts w:eastAsia="Times New Roman" w:cs="Times New Roman"/>
        </w:rPr>
        <w:t>Cuyo</w:t>
      </w:r>
      <w:proofErr w:type="spellEnd"/>
      <w:r>
        <w:rPr>
          <w:rFonts w:eastAsia="Times New Roman" w:cs="Times New Roman"/>
        </w:rPr>
        <w:t xml:space="preserve">, </w:t>
      </w:r>
      <w:r>
        <w:t xml:space="preserve">Melissa Farley, </w:t>
      </w:r>
      <w:r>
        <w:rPr>
          <w:rFonts w:eastAsia="Times New Roman" w:cs="Times New Roman"/>
        </w:rPr>
        <w:t>an American clinical psychologist and researcher and feminist anti-pornography and anti-prostitution activist. Farley is best known for her studies of the effects of prostitution, trafficking, and sexual violence, “</w:t>
      </w:r>
      <w:r>
        <w:t>Prostitution and Trafficking</w:t>
      </w:r>
      <w:r>
        <w:rPr>
          <w:sz w:val="12"/>
        </w:rPr>
        <w:t xml:space="preserve"> </w:t>
      </w:r>
      <w:r>
        <w:t>of Women and Children</w:t>
      </w:r>
      <w:r w:rsidRPr="004F10F7">
        <w:rPr>
          <w:sz w:val="12"/>
        </w:rPr>
        <w:t xml:space="preserve"> </w:t>
      </w:r>
      <w:r>
        <w:t xml:space="preserve">from Mexico to the United States,” </w:t>
      </w:r>
      <w:hyperlink r:id="rId9" w:history="1">
        <w:r w:rsidRPr="004B2847">
          <w:rPr>
            <w:rStyle w:val="Hyperlink"/>
          </w:rPr>
          <w:t>http://www.prostitutionresearch.com/Mexico-U.S.%20Trafficking.pdf</w:t>
        </w:r>
      </w:hyperlink>
      <w:r>
        <w:t>, P.148-167, Accessed: 12/15/13, LPS.)</w:t>
      </w:r>
    </w:p>
    <w:p w14:paraId="58C165DE" w14:textId="77777777" w:rsidR="00E14EFB" w:rsidRPr="00B45774" w:rsidRDefault="00E14EFB" w:rsidP="00E14EFB">
      <w:pPr>
        <w:rPr>
          <w:rStyle w:val="StyleStyleBold12pt"/>
        </w:rPr>
      </w:pPr>
    </w:p>
    <w:p w14:paraId="375FDD05" w14:textId="77777777" w:rsidR="005C0D40" w:rsidRDefault="00E14EFB" w:rsidP="00E14EFB">
      <w:pPr>
        <w:rPr>
          <w:rStyle w:val="StyleBoldUnderline"/>
        </w:rPr>
      </w:pPr>
      <w:r w:rsidRPr="005C0D40">
        <w:rPr>
          <w:rStyle w:val="StyleBoldUnderline"/>
        </w:rPr>
        <w:t>There is great danger of sex trafficking</w:t>
      </w:r>
      <w:r w:rsidRPr="005C0D40">
        <w:rPr>
          <w:rStyle w:val="StyleBoldUnderline"/>
          <w:sz w:val="12"/>
        </w:rPr>
        <w:t xml:space="preserve">¶ </w:t>
      </w:r>
      <w:r w:rsidRPr="005C0D40">
        <w:rPr>
          <w:rStyle w:val="StyleBoldUnderline"/>
        </w:rPr>
        <w:t>occurs along the Mexican-U.</w:t>
      </w:r>
    </w:p>
    <w:p w14:paraId="16656247" w14:textId="77777777" w:rsidR="005C0D40" w:rsidRDefault="005C0D40" w:rsidP="00E14EFB">
      <w:pPr>
        <w:rPr>
          <w:rStyle w:val="StyleBoldUnderline"/>
        </w:rPr>
      </w:pPr>
      <w:r>
        <w:rPr>
          <w:rStyle w:val="StyleBoldUnderline"/>
        </w:rPr>
        <w:t>AND</w:t>
      </w:r>
    </w:p>
    <w:p w14:paraId="0E6DE1B3" w14:textId="73AEDD1C" w:rsidR="00E14EFB" w:rsidRDefault="00E14EFB" w:rsidP="00E14EFB">
      <w:pPr>
        <w:rPr>
          <w:sz w:val="12"/>
        </w:rPr>
      </w:pPr>
      <w:proofErr w:type="gramStart"/>
      <w:r w:rsidRPr="005C0D40">
        <w:t>themselves</w:t>
      </w:r>
      <w:proofErr w:type="gramEnd"/>
      <w:r w:rsidRPr="005C0D40">
        <w:t xml:space="preserve"> would risk felony</w:t>
      </w:r>
      <w:r w:rsidRPr="005C0D40">
        <w:rPr>
          <w:sz w:val="12"/>
        </w:rPr>
        <w:t xml:space="preserve">¶ </w:t>
      </w:r>
      <w:r w:rsidRPr="005C0D40">
        <w:t>charges for illegal entry into the United States</w:t>
      </w:r>
      <w:r>
        <w:t>.</w:t>
      </w:r>
      <w:r w:rsidRPr="00EB383A">
        <w:rPr>
          <w:sz w:val="12"/>
        </w:rPr>
        <w:t xml:space="preserve">¶ </w:t>
      </w:r>
    </w:p>
    <w:p w14:paraId="287840A8" w14:textId="77777777" w:rsidR="00E14EFB" w:rsidRPr="00E96379" w:rsidRDefault="00E14EFB" w:rsidP="00E14EFB">
      <w:pPr>
        <w:pStyle w:val="Heading4"/>
        <w:rPr>
          <w:rStyle w:val="StyleStyleBold12pt"/>
          <w:b/>
        </w:rPr>
      </w:pPr>
      <w:r w:rsidRPr="00E96379">
        <w:rPr>
          <w:rStyle w:val="StyleStyleBold12pt"/>
          <w:b/>
        </w:rPr>
        <w:t>The pre-supposed ideology of Latin American women of lesser tools and “meat” of men is the worst form of dehumanization- the psychic violence caused outweighs all other impacts-</w:t>
      </w:r>
    </w:p>
    <w:p w14:paraId="28554274" w14:textId="77777777" w:rsidR="00E14EFB" w:rsidRPr="004F10F7" w:rsidRDefault="00E14EFB" w:rsidP="00E14EFB">
      <w:pPr>
        <w:rPr>
          <w:rStyle w:val="StyleStyleBold12pt"/>
        </w:rPr>
      </w:pPr>
      <w:proofErr w:type="spellStart"/>
      <w:r w:rsidRPr="004F10F7">
        <w:rPr>
          <w:rStyle w:val="StyleStyleBold12pt"/>
        </w:rPr>
        <w:t>Urgarte</w:t>
      </w:r>
      <w:proofErr w:type="spellEnd"/>
      <w:r w:rsidRPr="004F10F7">
        <w:rPr>
          <w:rStyle w:val="StyleStyleBold12pt"/>
        </w:rPr>
        <w:t xml:space="preserve"> et. Al, 3</w:t>
      </w:r>
    </w:p>
    <w:p w14:paraId="69E31250" w14:textId="77777777" w:rsidR="00E14EFB" w:rsidRDefault="00E14EFB" w:rsidP="00E14EFB">
      <w:r>
        <w:t xml:space="preserve">(Marisa B., </w:t>
      </w:r>
      <w:r>
        <w:rPr>
          <w:rFonts w:eastAsia="Times New Roman" w:cs="Times New Roman"/>
        </w:rPr>
        <w:t xml:space="preserve">Executive director </w:t>
      </w:r>
      <w:r>
        <w:rPr>
          <w:rStyle w:val="at"/>
          <w:rFonts w:eastAsia="Times New Roman"/>
        </w:rPr>
        <w:t xml:space="preserve">at </w:t>
      </w:r>
      <w:r>
        <w:rPr>
          <w:rFonts w:eastAsia="Times New Roman" w:cs="Times New Roman"/>
        </w:rPr>
        <w:t xml:space="preserve">Bilateral safety Corridor Coalition </w:t>
      </w:r>
      <w:r>
        <w:t xml:space="preserve"> Laura </w:t>
      </w:r>
      <w:proofErr w:type="spellStart"/>
      <w:r>
        <w:t>Zarate</w:t>
      </w:r>
      <w:proofErr w:type="spellEnd"/>
      <w:r>
        <w:t xml:space="preserve">, </w:t>
      </w:r>
      <w:proofErr w:type="spellStart"/>
      <w:r>
        <w:rPr>
          <w:rFonts w:eastAsia="Times New Roman" w:cs="Times New Roman"/>
        </w:rPr>
        <w:t>Directora</w:t>
      </w:r>
      <w:proofErr w:type="spellEnd"/>
      <w:r>
        <w:rPr>
          <w:rFonts w:eastAsia="Times New Roman" w:cs="Times New Roman"/>
        </w:rPr>
        <w:t xml:space="preserve"> at </w:t>
      </w:r>
      <w:proofErr w:type="spellStart"/>
      <w:r>
        <w:rPr>
          <w:rFonts w:eastAsia="Times New Roman" w:cs="Times New Roman"/>
        </w:rPr>
        <w:t>Alentar</w:t>
      </w:r>
      <w:proofErr w:type="spellEnd"/>
      <w:r>
        <w:rPr>
          <w:rFonts w:eastAsia="Times New Roman" w:cs="Times New Roman"/>
        </w:rPr>
        <w:t xml:space="preserve"> | </w:t>
      </w:r>
      <w:proofErr w:type="spellStart"/>
      <w:r>
        <w:rPr>
          <w:rFonts w:eastAsia="Times New Roman" w:cs="Times New Roman"/>
        </w:rPr>
        <w:t>Capacitación</w:t>
      </w:r>
      <w:proofErr w:type="spellEnd"/>
      <w:r>
        <w:rPr>
          <w:rFonts w:eastAsia="Times New Roman" w:cs="Times New Roman"/>
        </w:rPr>
        <w:t xml:space="preserve"> &amp; </w:t>
      </w:r>
      <w:proofErr w:type="spellStart"/>
      <w:r>
        <w:rPr>
          <w:rFonts w:eastAsia="Times New Roman" w:cs="Times New Roman"/>
        </w:rPr>
        <w:t>Recursos</w:t>
      </w:r>
      <w:proofErr w:type="spellEnd"/>
      <w:r>
        <w:rPr>
          <w:rFonts w:eastAsia="Times New Roman" w:cs="Times New Roman"/>
        </w:rPr>
        <w:t xml:space="preserve"> </w:t>
      </w:r>
      <w:proofErr w:type="spellStart"/>
      <w:r>
        <w:rPr>
          <w:rFonts w:eastAsia="Times New Roman" w:cs="Times New Roman"/>
        </w:rPr>
        <w:t>Humanos</w:t>
      </w:r>
      <w:proofErr w:type="spellEnd"/>
      <w:r>
        <w:rPr>
          <w:rFonts w:eastAsia="Times New Roman" w:cs="Times New Roman"/>
        </w:rPr>
        <w:t xml:space="preserve">, </w:t>
      </w:r>
      <w:proofErr w:type="spellStart"/>
      <w:r>
        <w:rPr>
          <w:rFonts w:eastAsia="Times New Roman" w:cs="Times New Roman"/>
        </w:rPr>
        <w:t>Docente</w:t>
      </w:r>
      <w:proofErr w:type="spellEnd"/>
      <w:r>
        <w:rPr>
          <w:rFonts w:eastAsia="Times New Roman" w:cs="Times New Roman"/>
        </w:rPr>
        <w:t xml:space="preserve"> </w:t>
      </w:r>
      <w:proofErr w:type="spellStart"/>
      <w:r>
        <w:rPr>
          <w:rFonts w:eastAsia="Times New Roman" w:cs="Times New Roman"/>
        </w:rPr>
        <w:t>Universitaria</w:t>
      </w:r>
      <w:proofErr w:type="spellEnd"/>
      <w:r>
        <w:rPr>
          <w:rFonts w:eastAsia="Times New Roman" w:cs="Times New Roman"/>
        </w:rPr>
        <w:t xml:space="preserve"> - </w:t>
      </w:r>
      <w:proofErr w:type="spellStart"/>
      <w:r>
        <w:rPr>
          <w:rFonts w:eastAsia="Times New Roman" w:cs="Times New Roman"/>
        </w:rPr>
        <w:t>Tutora</w:t>
      </w:r>
      <w:proofErr w:type="spellEnd"/>
      <w:r>
        <w:rPr>
          <w:rFonts w:eastAsia="Times New Roman" w:cs="Times New Roman"/>
        </w:rPr>
        <w:t xml:space="preserve"> </w:t>
      </w:r>
      <w:proofErr w:type="spellStart"/>
      <w:r>
        <w:rPr>
          <w:rFonts w:eastAsia="Times New Roman" w:cs="Times New Roman"/>
        </w:rPr>
        <w:t>Académica</w:t>
      </w:r>
      <w:proofErr w:type="spellEnd"/>
      <w:r>
        <w:rPr>
          <w:rFonts w:eastAsia="Times New Roman" w:cs="Times New Roman"/>
        </w:rPr>
        <w:t xml:space="preserve"> at Universidad </w:t>
      </w:r>
      <w:proofErr w:type="spellStart"/>
      <w:r>
        <w:rPr>
          <w:rFonts w:eastAsia="Times New Roman" w:cs="Times New Roman"/>
        </w:rPr>
        <w:t>Catolica</w:t>
      </w:r>
      <w:proofErr w:type="spellEnd"/>
      <w:r>
        <w:rPr>
          <w:rFonts w:eastAsia="Times New Roman" w:cs="Times New Roman"/>
        </w:rPr>
        <w:t xml:space="preserve"> de </w:t>
      </w:r>
      <w:proofErr w:type="spellStart"/>
      <w:r>
        <w:rPr>
          <w:rFonts w:eastAsia="Times New Roman" w:cs="Times New Roman"/>
        </w:rPr>
        <w:t>Cuyo</w:t>
      </w:r>
      <w:proofErr w:type="spellEnd"/>
      <w:r>
        <w:rPr>
          <w:rFonts w:eastAsia="Times New Roman" w:cs="Times New Roman"/>
        </w:rPr>
        <w:t xml:space="preserve">, </w:t>
      </w:r>
      <w:r>
        <w:t xml:space="preserve">Melissa Farley, </w:t>
      </w:r>
      <w:r>
        <w:rPr>
          <w:rFonts w:eastAsia="Times New Roman" w:cs="Times New Roman"/>
        </w:rPr>
        <w:t>an American clinical psychologist and researcher and feminist anti-pornography and anti-prostitution activist. Farley is best known for her studies of the effects of prostitution, trafficking, and sexual violence, “</w:t>
      </w:r>
      <w:r>
        <w:t>Prostitution and Trafficking</w:t>
      </w:r>
      <w:r>
        <w:rPr>
          <w:sz w:val="12"/>
        </w:rPr>
        <w:t xml:space="preserve"> </w:t>
      </w:r>
      <w:r>
        <w:t>of Women and Children</w:t>
      </w:r>
      <w:r w:rsidRPr="004F10F7">
        <w:rPr>
          <w:sz w:val="12"/>
        </w:rPr>
        <w:t xml:space="preserve"> </w:t>
      </w:r>
      <w:r>
        <w:t xml:space="preserve">from Mexico to the United States,” </w:t>
      </w:r>
      <w:hyperlink r:id="rId10" w:history="1">
        <w:r w:rsidRPr="004B2847">
          <w:rPr>
            <w:rStyle w:val="Hyperlink"/>
          </w:rPr>
          <w:t>http://www.prostitutionresearch.com/Mexico-U.S.%20Trafficking.pdf</w:t>
        </w:r>
      </w:hyperlink>
      <w:r>
        <w:t>, P.148-167, Accessed: 12/15/13, LPS.)</w:t>
      </w:r>
    </w:p>
    <w:p w14:paraId="47426D6A" w14:textId="77777777" w:rsidR="00E14EFB" w:rsidRDefault="00E14EFB" w:rsidP="00E14EFB"/>
    <w:p w14:paraId="6DCEB08C" w14:textId="77777777" w:rsidR="005C0D40" w:rsidRDefault="00E14EFB" w:rsidP="00E14EFB">
      <w:pPr>
        <w:rPr>
          <w:rStyle w:val="Emphasis"/>
        </w:rPr>
      </w:pPr>
      <w:r w:rsidRPr="005C0D40">
        <w:rPr>
          <w:rStyle w:val="Emphasis"/>
        </w:rPr>
        <w:t xml:space="preserve">Mexican and other Latin American men generally assume the right to </w:t>
      </w:r>
      <w:proofErr w:type="spellStart"/>
      <w:r w:rsidRPr="005C0D40">
        <w:rPr>
          <w:rStyle w:val="Emphasis"/>
        </w:rPr>
        <w:t>sexu</w:t>
      </w:r>
      <w:proofErr w:type="spellEnd"/>
      <w:r w:rsidRPr="005C0D40">
        <w:rPr>
          <w:rStyle w:val="Emphasis"/>
        </w:rPr>
        <w:t>-</w:t>
      </w:r>
      <w:r w:rsidRPr="005C0D40">
        <w:rPr>
          <w:rStyle w:val="Emphasis"/>
          <w:sz w:val="12"/>
        </w:rPr>
        <w:t xml:space="preserve">¶ </w:t>
      </w:r>
      <w:r w:rsidRPr="005C0D40">
        <w:rPr>
          <w:rStyle w:val="Emphasis"/>
        </w:rPr>
        <w:t xml:space="preserve">ally exploit </w:t>
      </w:r>
    </w:p>
    <w:p w14:paraId="1D5AFF2C" w14:textId="77777777" w:rsidR="005C0D40" w:rsidRDefault="005C0D40" w:rsidP="00E14EFB">
      <w:pPr>
        <w:rPr>
          <w:rStyle w:val="Emphasis"/>
        </w:rPr>
      </w:pPr>
      <w:r>
        <w:rPr>
          <w:rStyle w:val="Emphasis"/>
        </w:rPr>
        <w:t>AND</w:t>
      </w:r>
    </w:p>
    <w:p w14:paraId="5A6C59FE" w14:textId="2D57D389" w:rsidR="00E14EFB" w:rsidRPr="005C0D40" w:rsidRDefault="00E14EFB" w:rsidP="00E14EFB">
      <w:pPr>
        <w:rPr>
          <w:b/>
          <w:u w:val="single"/>
        </w:rPr>
      </w:pPr>
      <w:proofErr w:type="gramStart"/>
      <w:r w:rsidRPr="005C0D40">
        <w:t>to</w:t>
      </w:r>
      <w:proofErr w:type="gramEnd"/>
      <w:r w:rsidRPr="005C0D40">
        <w:t xml:space="preserve"> sufÔ¨Åciently resist.</w:t>
      </w:r>
      <w:r w:rsidRPr="005C0D40">
        <w:rPr>
          <w:sz w:val="12"/>
        </w:rPr>
        <w:t xml:space="preserve">¶ </w:t>
      </w:r>
      <w:r w:rsidRPr="005C0D40">
        <w:rPr>
          <w:rStyle w:val="StyleBoldUnderline"/>
        </w:rPr>
        <w:t>They may feel especially work really was.</w:t>
      </w:r>
    </w:p>
    <w:p w14:paraId="09C540FD" w14:textId="77777777" w:rsidR="00E14EFB" w:rsidRDefault="00E14EFB" w:rsidP="00E14EFB"/>
    <w:p w14:paraId="6F5AE9F9" w14:textId="77777777" w:rsidR="00E14EFB" w:rsidRPr="00E14EFB" w:rsidRDefault="00E14EFB" w:rsidP="00E14EFB">
      <w:pPr>
        <w:pStyle w:val="Heading4"/>
      </w:pPr>
      <w:r w:rsidRPr="00E14EFB">
        <w:t xml:space="preserve">The tradition security mentality of anti trafficking policy </w:t>
      </w:r>
      <w:r>
        <w:t>cause more harms to trafficked persons by simply placing them back in the beginning of the cycle, essentially re-trafficking them.</w:t>
      </w:r>
    </w:p>
    <w:p w14:paraId="0DCEDAEA" w14:textId="77777777" w:rsidR="00E14EFB" w:rsidRPr="00B1093C" w:rsidRDefault="00E14EFB" w:rsidP="00E14EFB">
      <w:pPr>
        <w:rPr>
          <w:rStyle w:val="StyleStyleBold12pt"/>
        </w:rPr>
      </w:pPr>
      <w:r w:rsidRPr="00B1093C">
        <w:rPr>
          <w:rStyle w:val="StyleStyleBold12pt"/>
        </w:rPr>
        <w:t>Lobasz, Ph.D. candidate in the Department of Political Science at the</w:t>
      </w:r>
    </w:p>
    <w:p w14:paraId="53B0F462" w14:textId="77777777" w:rsidR="00E14EFB" w:rsidRPr="00B1093C" w:rsidRDefault="00E14EFB" w:rsidP="00E14EFB">
      <w:pPr>
        <w:rPr>
          <w:rStyle w:val="StyleStyleBold12pt"/>
        </w:rPr>
      </w:pPr>
      <w:r>
        <w:rPr>
          <w:rStyle w:val="StyleStyleBold12pt"/>
        </w:rPr>
        <w:t>University of Minnesota, 2009</w:t>
      </w:r>
    </w:p>
    <w:p w14:paraId="469C4857" w14:textId="77777777" w:rsidR="00E14EFB" w:rsidRDefault="00E14EFB" w:rsidP="00E14EFB">
      <w:r>
        <w:t xml:space="preserve">[Jennifer k., “Beyond Border Security: Feminist Approaches to Human Trafficking” </w:t>
      </w:r>
      <w:r w:rsidRPr="00B1093C">
        <w:t>https://www.academia.edu/294799/Beyond_Border_Security_Feminist_Approaches_to_Human_Trafficking</w:t>
      </w:r>
      <w:r>
        <w:t>, 1/2/14, JAZ]</w:t>
      </w:r>
    </w:p>
    <w:p w14:paraId="50B2CD19" w14:textId="77777777" w:rsidR="005C0D40" w:rsidRDefault="00E14EFB" w:rsidP="00E14EFB">
      <w:pPr>
        <w:rPr>
          <w:rStyle w:val="StyleBoldUnderline"/>
        </w:rPr>
      </w:pPr>
      <w:r w:rsidRPr="005C0D40">
        <w:rPr>
          <w:rStyle w:val="StyleBoldUnderline"/>
        </w:rPr>
        <w:t xml:space="preserve">Feminists challenge the traditional security approach to international¶ human trafficking on two levels: </w:t>
      </w:r>
    </w:p>
    <w:p w14:paraId="38A88F37" w14:textId="77777777" w:rsidR="005C0D40" w:rsidRDefault="005C0D40" w:rsidP="00E14EFB">
      <w:pPr>
        <w:rPr>
          <w:rStyle w:val="StyleBoldUnderline"/>
        </w:rPr>
      </w:pPr>
      <w:r>
        <w:rPr>
          <w:rStyle w:val="StyleBoldUnderline"/>
        </w:rPr>
        <w:t>AND</w:t>
      </w:r>
    </w:p>
    <w:p w14:paraId="74900B4B" w14:textId="76731990" w:rsidR="00E14EFB" w:rsidRPr="005C0D40" w:rsidRDefault="00E14EFB" w:rsidP="00E14EFB">
      <w:pPr>
        <w:rPr>
          <w:rStyle w:val="StyleBoldUnderline"/>
        </w:rPr>
      </w:pPr>
      <w:r w:rsidRPr="005C0D40">
        <w:rPr>
          <w:rStyle w:val="StyleBoldUnderline"/>
        </w:rPr>
        <w:t xml:space="preserve">¶ </w:t>
      </w:r>
      <w:proofErr w:type="gramStart"/>
      <w:r w:rsidRPr="005C0D40">
        <w:rPr>
          <w:rStyle w:val="StyleBoldUnderline"/>
        </w:rPr>
        <w:t>security</w:t>
      </w:r>
      <w:proofErr w:type="gramEnd"/>
      <w:r w:rsidRPr="005C0D40">
        <w:rPr>
          <w:rStyle w:val="StyleBoldUnderline"/>
        </w:rPr>
        <w:t xml:space="preserve"> approaches to human trafficking are both morally and practically¶ deficient.¶</w:t>
      </w:r>
    </w:p>
    <w:p w14:paraId="550E2658" w14:textId="77777777" w:rsidR="00E14EFB" w:rsidRDefault="00E14EFB" w:rsidP="00E14EFB"/>
    <w:p w14:paraId="1AE1DF9A" w14:textId="77777777" w:rsidR="00E14EFB" w:rsidRPr="007065C0" w:rsidRDefault="00E14EFB" w:rsidP="00E14EFB">
      <w:pPr>
        <w:pStyle w:val="Heading4"/>
        <w:rPr>
          <w:rStyle w:val="StyleStyleBold12pt"/>
          <w:b/>
        </w:rPr>
      </w:pPr>
      <w:r w:rsidRPr="00E14EFB">
        <w:rPr>
          <w:rStyle w:val="StyleStyleBold12pt"/>
          <w:b/>
        </w:rPr>
        <w:t>The</w:t>
      </w:r>
      <w:r w:rsidRPr="007065C0">
        <w:rPr>
          <w:rStyle w:val="StyleStyleBold12pt"/>
          <w:b/>
        </w:rPr>
        <w:t xml:space="preserve"> current international ethic towards trafficked women is devoid of values, </w:t>
      </w:r>
      <w:r>
        <w:rPr>
          <w:rStyle w:val="StyleStyleBold12pt"/>
          <w:b/>
        </w:rPr>
        <w:t>ignoring the gendered lens which continuing a cycle where nothing is resolved.</w:t>
      </w:r>
    </w:p>
    <w:p w14:paraId="664BE46B" w14:textId="77777777" w:rsidR="00E14EFB" w:rsidRPr="00460A7C" w:rsidRDefault="00E14EFB" w:rsidP="00E14EFB">
      <w:pPr>
        <w:rPr>
          <w:rStyle w:val="StyleStyleBold12pt"/>
        </w:rPr>
      </w:pPr>
      <w:r w:rsidRPr="00460A7C">
        <w:rPr>
          <w:rStyle w:val="StyleStyleBold12pt"/>
        </w:rPr>
        <w:t xml:space="preserve">Santokie, </w:t>
      </w:r>
      <w:r>
        <w:rPr>
          <w:rStyle w:val="StyleStyleBold12pt"/>
        </w:rPr>
        <w:t xml:space="preserve">PhD Political Science, </w:t>
      </w:r>
      <w:r w:rsidRPr="00460A7C">
        <w:rPr>
          <w:rStyle w:val="StyleStyleBold12pt"/>
        </w:rPr>
        <w:t>Department of political science University of Toronto</w:t>
      </w:r>
      <w:r>
        <w:rPr>
          <w:rStyle w:val="StyleStyleBold12pt"/>
        </w:rPr>
        <w:t>,</w:t>
      </w:r>
      <w:r w:rsidRPr="00460A7C">
        <w:rPr>
          <w:rStyle w:val="StyleStyleBold12pt"/>
        </w:rPr>
        <w:t xml:space="preserve"> </w:t>
      </w:r>
      <w:r>
        <w:rPr>
          <w:rStyle w:val="StyleStyleBold12pt"/>
        </w:rPr>
        <w:t>2012</w:t>
      </w:r>
    </w:p>
    <w:p w14:paraId="0886D609" w14:textId="77777777" w:rsidR="00E14EFB" w:rsidRDefault="00E14EFB" w:rsidP="00E14EFB">
      <w:r>
        <w:t xml:space="preserve"> [Kara, University of Toronto “</w:t>
      </w:r>
      <w:r w:rsidRPr="00460A7C">
        <w:t>“Caring” Global Policy? Sex Trafficking and Feminist International Ethics</w:t>
      </w:r>
      <w:r>
        <w:t xml:space="preserve">,” </w:t>
      </w:r>
      <w:r w:rsidRPr="00460A7C">
        <w:t>https://tspace.library.utoronto.ca/bitstream/1807/34875/3/Santokie_Kara_201211_PhD_thesis.pdf</w:t>
      </w:r>
      <w:r>
        <w:t>, 1/2/14, JAZ]</w:t>
      </w:r>
    </w:p>
    <w:p w14:paraId="1811B403" w14:textId="77777777" w:rsidR="005C0D40" w:rsidRDefault="00E14EFB" w:rsidP="00E14EFB">
      <w:pPr>
        <w:rPr>
          <w:rStyle w:val="StyleBoldUnderline"/>
        </w:rPr>
      </w:pPr>
      <w:r w:rsidRPr="005C0D40">
        <w:t xml:space="preserve">In this context, </w:t>
      </w:r>
      <w:r w:rsidRPr="005C0D40">
        <w:rPr>
          <w:rStyle w:val="StyleBoldUnderline"/>
        </w:rPr>
        <w:t xml:space="preserve">relational autonomy might be understood as the concrete expression of ¶ </w:t>
      </w:r>
    </w:p>
    <w:p w14:paraId="2580180D" w14:textId="77777777" w:rsidR="005C0D40" w:rsidRDefault="005C0D40" w:rsidP="00E14EFB">
      <w:pPr>
        <w:rPr>
          <w:rStyle w:val="StyleBoldUnderline"/>
        </w:rPr>
      </w:pPr>
      <w:r>
        <w:rPr>
          <w:rStyle w:val="StyleBoldUnderline"/>
        </w:rPr>
        <w:t>AND</w:t>
      </w:r>
    </w:p>
    <w:p w14:paraId="37CDBFBB" w14:textId="7A3384F1" w:rsidR="00E14EFB" w:rsidRPr="005C0D40" w:rsidRDefault="00E14EFB" w:rsidP="00E14EFB">
      <w:pPr>
        <w:rPr>
          <w:rStyle w:val="StyleBoldUnderline"/>
        </w:rPr>
      </w:pPr>
      <w:proofErr w:type="gramStart"/>
      <w:r w:rsidRPr="005C0D40">
        <w:rPr>
          <w:rStyle w:val="StyleBoldUnderline"/>
        </w:rPr>
        <w:t>this</w:t>
      </w:r>
      <w:proofErr w:type="gramEnd"/>
      <w:r w:rsidRPr="005C0D40">
        <w:rPr>
          <w:rStyle w:val="StyleBoldUnderline"/>
        </w:rPr>
        <w:t xml:space="preserve"> question becomes simple with the application of an ethic of care. ¶ </w:t>
      </w:r>
    </w:p>
    <w:p w14:paraId="6B414611" w14:textId="77777777" w:rsidR="00E14EFB" w:rsidRDefault="00E14EFB" w:rsidP="00E14EFB">
      <w:pPr>
        <w:rPr>
          <w:rStyle w:val="StyleBoldUnderline"/>
        </w:rPr>
      </w:pPr>
    </w:p>
    <w:p w14:paraId="5AB92C8F" w14:textId="77777777" w:rsidR="009E6F23" w:rsidRPr="00E96379" w:rsidRDefault="009E6F23" w:rsidP="009E6F23">
      <w:pPr>
        <w:pStyle w:val="Heading4"/>
      </w:pPr>
      <w:r w:rsidRPr="00E96379">
        <w:t>Nuclear miscalculation and genocide are inevitable absent our ethic—we control direction of uniqueness in a world of realism- it justifies Auschwitz and Hiroshima</w:t>
      </w:r>
    </w:p>
    <w:p w14:paraId="0CEF5AB8" w14:textId="77777777" w:rsidR="009E6F23" w:rsidRPr="00053319" w:rsidRDefault="009E6F23" w:rsidP="009E6F23">
      <w:pPr>
        <w:rPr>
          <w:rStyle w:val="StyleStyleBold12pt"/>
        </w:rPr>
      </w:pPr>
      <w:r w:rsidRPr="00053319">
        <w:rPr>
          <w:rStyle w:val="StyleStyleBold12pt"/>
        </w:rPr>
        <w:t>Fasching 93</w:t>
      </w:r>
    </w:p>
    <w:p w14:paraId="5578067B" w14:textId="77777777" w:rsidR="009E6F23" w:rsidRPr="00AC7792" w:rsidRDefault="009E6F23" w:rsidP="009E6F23">
      <w:r w:rsidRPr="00AC7792">
        <w:t xml:space="preserve"> (Darrell J., </w:t>
      </w:r>
      <w:r>
        <w:t>Prof</w:t>
      </w:r>
      <w:r w:rsidRPr="00AC7792">
        <w:t xml:space="preserve"> of Religious Studies </w:t>
      </w:r>
      <w:r>
        <w:t>@</w:t>
      </w:r>
      <w:r w:rsidRPr="00AC7792">
        <w:t xml:space="preserve"> </w:t>
      </w:r>
      <w:r>
        <w:t>U</w:t>
      </w:r>
      <w:r w:rsidRPr="00AC7792">
        <w:t xml:space="preserve"> of South Florida, </w:t>
      </w:r>
      <w:r w:rsidRPr="00BE19F9">
        <w:rPr>
          <w:i/>
        </w:rPr>
        <w:t>The Ethical Challenge of Auschwitz and Hiroshima</w:t>
      </w:r>
      <w:r>
        <w:t>, p</w:t>
      </w:r>
      <w:r w:rsidRPr="00AC7792">
        <w:t>. 232-233)</w:t>
      </w:r>
    </w:p>
    <w:p w14:paraId="50F0174B" w14:textId="77777777" w:rsidR="005C0D40" w:rsidRDefault="009E6F23" w:rsidP="009E6F23">
      <w:pPr>
        <w:rPr>
          <w:sz w:val="16"/>
        </w:rPr>
      </w:pPr>
      <w:r w:rsidRPr="005C0D40">
        <w:rPr>
          <w:sz w:val="16"/>
        </w:rPr>
        <w:t xml:space="preserve">These technological barbarians, says Neuhaus, "are composed of </w:t>
      </w:r>
      <w:r w:rsidRPr="005C0D40">
        <w:rPr>
          <w:rStyle w:val="StyleBoldUnderline"/>
        </w:rPr>
        <w:t>the</w:t>
      </w:r>
      <w:r w:rsidRPr="005C0D40">
        <w:rPr>
          <w:sz w:val="16"/>
        </w:rPr>
        <w:t xml:space="preserve"> most sophisticated and </w:t>
      </w:r>
    </w:p>
    <w:p w14:paraId="7C52EC30" w14:textId="77777777" w:rsidR="005C0D40" w:rsidRDefault="005C0D40" w:rsidP="009E6F23">
      <w:pPr>
        <w:rPr>
          <w:sz w:val="16"/>
        </w:rPr>
      </w:pPr>
      <w:r>
        <w:rPr>
          <w:sz w:val="16"/>
        </w:rPr>
        <w:t>AND</w:t>
      </w:r>
    </w:p>
    <w:p w14:paraId="789D7B04" w14:textId="25BA6F77" w:rsidR="009E6F23" w:rsidRPr="005C0D40" w:rsidRDefault="009E6F23" w:rsidP="009E6F23">
      <w:pPr>
        <w:rPr>
          <w:sz w:val="16"/>
        </w:rPr>
      </w:pPr>
      <w:r w:rsidRPr="005C0D40">
        <w:rPr>
          <w:sz w:val="16"/>
        </w:rPr>
        <w:t xml:space="preserve">, </w:t>
      </w:r>
      <w:proofErr w:type="gramStart"/>
      <w:r w:rsidRPr="005C0D40">
        <w:rPr>
          <w:sz w:val="16"/>
        </w:rPr>
        <w:t>as</w:t>
      </w:r>
      <w:proofErr w:type="gramEnd"/>
      <w:r w:rsidRPr="005C0D40">
        <w:rPr>
          <w:sz w:val="16"/>
        </w:rPr>
        <w:t xml:space="preserve"> an absolute limit to which all sacred orders must be subordinated.</w:t>
      </w:r>
    </w:p>
    <w:p w14:paraId="6CDFA490" w14:textId="77777777" w:rsidR="009E6F23" w:rsidRDefault="009E6F23" w:rsidP="00E14EFB">
      <w:pPr>
        <w:rPr>
          <w:rStyle w:val="StyleBoldUnderline"/>
        </w:rPr>
      </w:pPr>
    </w:p>
    <w:p w14:paraId="4229F1E9" w14:textId="380A650F" w:rsidR="00E14EFB" w:rsidRPr="0029391F" w:rsidRDefault="00E14EFB" w:rsidP="0029391F">
      <w:pPr>
        <w:pStyle w:val="Heading4"/>
        <w:rPr>
          <w:b w:val="0"/>
        </w:rPr>
      </w:pPr>
      <w:r w:rsidRPr="0029391F">
        <w:rPr>
          <w:rStyle w:val="StyleStyleBold12pt"/>
          <w:b/>
        </w:rPr>
        <w:t>Thus the Plan: The United States federal government should increase its economic engagement with the United Mexican States by the expansion of anti-trafficking resources.</w:t>
      </w:r>
    </w:p>
    <w:p w14:paraId="5E325BAC" w14:textId="77777777" w:rsidR="00E14EFB" w:rsidRDefault="00E14EFB" w:rsidP="00E14EFB">
      <w:pPr>
        <w:rPr>
          <w:rStyle w:val="StyleBoldUnderline"/>
        </w:rPr>
      </w:pPr>
    </w:p>
    <w:p w14:paraId="4CF3C221" w14:textId="77777777" w:rsidR="00587120" w:rsidRPr="00587120" w:rsidRDefault="00587120" w:rsidP="00587120">
      <w:pPr>
        <w:pStyle w:val="Heading2"/>
        <w:rPr>
          <w:rStyle w:val="StyleStyleBold12pt"/>
          <w:b/>
          <w:sz w:val="44"/>
          <w:u w:val="double"/>
        </w:rPr>
      </w:pPr>
      <w:r>
        <w:t>2</w:t>
      </w:r>
      <w:r w:rsidRPr="00587120">
        <w:rPr>
          <w:vertAlign w:val="superscript"/>
        </w:rPr>
        <w:t>nd</w:t>
      </w:r>
      <w:r>
        <w:t xml:space="preserve"> is the Ethic</w:t>
      </w:r>
    </w:p>
    <w:p w14:paraId="3E6B545D" w14:textId="77777777" w:rsidR="00447738" w:rsidRDefault="00447738" w:rsidP="00447738">
      <w:pPr>
        <w:pStyle w:val="Heading4"/>
        <w:rPr>
          <w:rStyle w:val="StyleStyleBold12pt"/>
          <w:b/>
        </w:rPr>
      </w:pPr>
      <w:r>
        <w:rPr>
          <w:rStyle w:val="StyleStyleBold12pt"/>
          <w:b/>
        </w:rPr>
        <w:t>Reanalyzing representations of trafficked persons</w:t>
      </w:r>
      <w:r w:rsidR="00B1093C">
        <w:rPr>
          <w:rStyle w:val="StyleStyleBold12pt"/>
          <w:b/>
        </w:rPr>
        <w:t xml:space="preserve"> prevents the cycle of trafficking that is fueled by racism, sexism and marginalization.</w:t>
      </w:r>
    </w:p>
    <w:p w14:paraId="36904E99" w14:textId="77777777" w:rsidR="00B1093C" w:rsidRPr="00B1093C" w:rsidRDefault="00B1093C" w:rsidP="00B1093C">
      <w:pPr>
        <w:rPr>
          <w:rStyle w:val="StyleStyleBold12pt"/>
        </w:rPr>
      </w:pPr>
      <w:r w:rsidRPr="00B1093C">
        <w:rPr>
          <w:rStyle w:val="StyleStyleBold12pt"/>
        </w:rPr>
        <w:t>Lobasz, Ph.D. candidate in the Department of Political Science at the</w:t>
      </w:r>
    </w:p>
    <w:p w14:paraId="5924231D" w14:textId="77777777" w:rsidR="00B1093C" w:rsidRPr="00B1093C" w:rsidRDefault="00B1093C" w:rsidP="00B1093C">
      <w:pPr>
        <w:rPr>
          <w:rStyle w:val="StyleStyleBold12pt"/>
        </w:rPr>
      </w:pPr>
      <w:r>
        <w:rPr>
          <w:rStyle w:val="StyleStyleBold12pt"/>
        </w:rPr>
        <w:t>University of Minnesota, 2009</w:t>
      </w:r>
    </w:p>
    <w:p w14:paraId="5A640013" w14:textId="77777777" w:rsidR="00B1093C" w:rsidRDefault="00B1093C" w:rsidP="00B1093C">
      <w:r>
        <w:t xml:space="preserve">[Jennifer k., “Beyond Border Security: Feminist Approaches to Human Trafficking” </w:t>
      </w:r>
      <w:r w:rsidRPr="00B1093C">
        <w:t>https://www.academia.edu/294799/Beyond_Border_Security_Feminist_Approaches_to_Human_Trafficking</w:t>
      </w:r>
      <w:r>
        <w:t>, 1/2/14, JAZ]</w:t>
      </w:r>
    </w:p>
    <w:p w14:paraId="673A9A7C" w14:textId="77777777" w:rsidR="005C0D40" w:rsidRDefault="00447738" w:rsidP="00447738">
      <w:r w:rsidRPr="005C0D40">
        <w:t>This impasse seems, at first glance, irreconcilable, and, perhaps as relates</w:t>
      </w:r>
    </w:p>
    <w:p w14:paraId="57EA6764" w14:textId="77777777" w:rsidR="005C0D40" w:rsidRDefault="005C0D40" w:rsidP="00447738">
      <w:r>
        <w:t>AND</w:t>
      </w:r>
    </w:p>
    <w:p w14:paraId="4963D25C" w14:textId="4E45696D" w:rsidR="00B1093C" w:rsidRPr="005C0D40" w:rsidRDefault="00447738" w:rsidP="00447738">
      <w:pPr>
        <w:rPr>
          <w:rStyle w:val="StyleStyleBold12pt"/>
          <w:sz w:val="22"/>
          <w:u w:val="single"/>
        </w:rPr>
      </w:pPr>
      <w:r w:rsidRPr="005C0D40">
        <w:rPr>
          <w:rStyle w:val="StyleBoldUnderline"/>
        </w:rPr>
        <w:t xml:space="preserve">¶ </w:t>
      </w:r>
      <w:proofErr w:type="gramStart"/>
      <w:r w:rsidRPr="005C0D40">
        <w:rPr>
          <w:rStyle w:val="StyleBoldUnderline"/>
        </w:rPr>
        <w:t>or</w:t>
      </w:r>
      <w:proofErr w:type="gramEnd"/>
      <w:r w:rsidRPr="005C0D40">
        <w:rPr>
          <w:rStyle w:val="StyleBoldUnderline"/>
        </w:rPr>
        <w:t xml:space="preserve"> otherwise, is to discover how we might escape this cycle.</w:t>
      </w:r>
    </w:p>
    <w:p w14:paraId="1589FE1F" w14:textId="2665336C" w:rsidR="00460A7C" w:rsidRDefault="00460A7C" w:rsidP="00460A7C">
      <w:pPr>
        <w:pStyle w:val="Heading4"/>
      </w:pPr>
      <w:r>
        <w:t xml:space="preserve">Changing the way </w:t>
      </w:r>
      <w:r w:rsidR="00804482">
        <w:t>trafficked persons</w:t>
      </w:r>
      <w:r>
        <w:t xml:space="preserve"> who are trafficked are treated before after and during the practice of trafficking prevention must be done with the ethic of care, as the goal of fostering autonomy is where true prevention could be completed.</w:t>
      </w:r>
    </w:p>
    <w:p w14:paraId="69E6B7E9" w14:textId="77777777" w:rsidR="00460A7C" w:rsidRPr="00460A7C" w:rsidRDefault="00460A7C" w:rsidP="00460A7C">
      <w:pPr>
        <w:rPr>
          <w:rStyle w:val="StyleStyleBold12pt"/>
        </w:rPr>
      </w:pPr>
      <w:r w:rsidRPr="00460A7C">
        <w:rPr>
          <w:rStyle w:val="StyleStyleBold12pt"/>
        </w:rPr>
        <w:t xml:space="preserve">Santokie, </w:t>
      </w:r>
      <w:r>
        <w:rPr>
          <w:rStyle w:val="StyleStyleBold12pt"/>
        </w:rPr>
        <w:t xml:space="preserve">PhD Political Science, </w:t>
      </w:r>
      <w:r w:rsidRPr="00460A7C">
        <w:rPr>
          <w:rStyle w:val="StyleStyleBold12pt"/>
        </w:rPr>
        <w:t>Department of Political Science University of Toronto</w:t>
      </w:r>
      <w:r>
        <w:rPr>
          <w:rStyle w:val="StyleStyleBold12pt"/>
        </w:rPr>
        <w:t>,</w:t>
      </w:r>
      <w:r w:rsidRPr="00460A7C">
        <w:rPr>
          <w:rStyle w:val="StyleStyleBold12pt"/>
        </w:rPr>
        <w:t xml:space="preserve"> </w:t>
      </w:r>
      <w:r>
        <w:rPr>
          <w:rStyle w:val="StyleStyleBold12pt"/>
        </w:rPr>
        <w:t>2012</w:t>
      </w:r>
    </w:p>
    <w:p w14:paraId="532A5EE1" w14:textId="77777777" w:rsidR="00460A7C" w:rsidRDefault="00460A7C" w:rsidP="00460A7C">
      <w:r>
        <w:t xml:space="preserve"> [Kara, University of Toronto “</w:t>
      </w:r>
      <w:r w:rsidRPr="00460A7C">
        <w:t>“Caring” Global Policy? Sex Trafficking and Feminist International Ethics</w:t>
      </w:r>
      <w:r>
        <w:t xml:space="preserve">,” </w:t>
      </w:r>
      <w:r w:rsidRPr="00460A7C">
        <w:t>https://tspace.library.utoronto.ca/bitstream/1807/34875/3/Santokie_Kara_201211_PhD_thesis.pdf</w:t>
      </w:r>
      <w:r>
        <w:t>, 1/2/14, JAZ]</w:t>
      </w:r>
    </w:p>
    <w:p w14:paraId="1B86B389" w14:textId="77777777" w:rsidR="00460A7C" w:rsidRPr="00460A7C" w:rsidRDefault="00460A7C" w:rsidP="00460A7C"/>
    <w:p w14:paraId="3A73A517" w14:textId="77777777" w:rsidR="005C0D40" w:rsidRDefault="00460A7C" w:rsidP="00460A7C">
      <w:pPr>
        <w:rPr>
          <w:rStyle w:val="StyleBoldUnderline"/>
        </w:rPr>
      </w:pPr>
      <w:r w:rsidRPr="005C0D40">
        <w:t>In general</w:t>
      </w:r>
      <w:r w:rsidRPr="005C0D40">
        <w:rPr>
          <w:rStyle w:val="StyleBoldUnderline"/>
          <w:u w:val="none"/>
        </w:rPr>
        <w:t xml:space="preserve">, </w:t>
      </w:r>
      <w:r w:rsidRPr="005C0D40">
        <w:rPr>
          <w:rStyle w:val="StyleBoldUnderline"/>
        </w:rPr>
        <w:t xml:space="preserve">the nature of the relationship between the international community and ¶ trafficked </w:t>
      </w:r>
    </w:p>
    <w:p w14:paraId="387E8006" w14:textId="77777777" w:rsidR="005C0D40" w:rsidRDefault="005C0D40" w:rsidP="00460A7C">
      <w:pPr>
        <w:rPr>
          <w:rStyle w:val="StyleBoldUnderline"/>
        </w:rPr>
      </w:pPr>
      <w:r>
        <w:rPr>
          <w:rStyle w:val="StyleBoldUnderline"/>
        </w:rPr>
        <w:t>AND</w:t>
      </w:r>
    </w:p>
    <w:p w14:paraId="19A2416C" w14:textId="0191267F" w:rsidR="00460A7C" w:rsidRPr="005C0D40" w:rsidRDefault="00460A7C" w:rsidP="00460A7C">
      <w:pPr>
        <w:rPr>
          <w:sz w:val="12"/>
        </w:rPr>
      </w:pPr>
      <w:proofErr w:type="gramStart"/>
      <w:r w:rsidRPr="005C0D40">
        <w:rPr>
          <w:rStyle w:val="StyleBoldUnderline"/>
        </w:rPr>
        <w:t>even</w:t>
      </w:r>
      <w:proofErr w:type="gramEnd"/>
      <w:r w:rsidRPr="005C0D40">
        <w:rPr>
          <w:rStyle w:val="StyleBoldUnderline"/>
        </w:rPr>
        <w:t xml:space="preserve"> within the context of ¶ constrained choices, autonomy is exercised.</w:t>
      </w:r>
      <w:r w:rsidRPr="005C0D40">
        <w:t xml:space="preserve"> </w:t>
      </w:r>
      <w:r w:rsidRPr="005C0D40">
        <w:rPr>
          <w:sz w:val="12"/>
        </w:rPr>
        <w:t xml:space="preserve">¶ </w:t>
      </w:r>
    </w:p>
    <w:p w14:paraId="3FCF5910" w14:textId="77777777" w:rsidR="009E6F23" w:rsidRDefault="009E6F23" w:rsidP="00460A7C">
      <w:pPr>
        <w:rPr>
          <w:sz w:val="12"/>
        </w:rPr>
      </w:pPr>
    </w:p>
    <w:p w14:paraId="4807624A" w14:textId="77777777" w:rsidR="009E6F23" w:rsidRPr="008C5A35" w:rsidRDefault="009E6F23" w:rsidP="009E6F23">
      <w:pPr>
        <w:pStyle w:val="Heading4"/>
      </w:pPr>
      <w:r w:rsidRPr="008C5A35">
        <w:t xml:space="preserve">Intervening actors check </w:t>
      </w:r>
      <w:r>
        <w:t>all</w:t>
      </w:r>
      <w:r w:rsidRPr="008C5A35">
        <w:t xml:space="preserve"> impacts—can’t be responsible for events beyond our direct control</w:t>
      </w:r>
    </w:p>
    <w:p w14:paraId="5E528806" w14:textId="77777777" w:rsidR="009E6F23" w:rsidRDefault="009E6F23" w:rsidP="009E6F23">
      <w:pPr>
        <w:rPr>
          <w:rStyle w:val="StyleStyleBold12pt"/>
        </w:rPr>
      </w:pPr>
      <w:r w:rsidRPr="00342B85">
        <w:rPr>
          <w:rStyle w:val="StyleStyleBold12pt"/>
        </w:rPr>
        <w:t xml:space="preserve">Gewirth 83 </w:t>
      </w:r>
    </w:p>
    <w:p w14:paraId="1F393189" w14:textId="77777777" w:rsidR="009E6F23" w:rsidRPr="00342B85" w:rsidRDefault="009E6F23" w:rsidP="009E6F23">
      <w:pPr>
        <w:rPr>
          <w:rStyle w:val="StyleStyleBold12pt"/>
          <w:b w:val="0"/>
        </w:rPr>
      </w:pPr>
      <w:r w:rsidRPr="00342B85">
        <w:rPr>
          <w:rStyle w:val="StyleStyleBold12pt"/>
        </w:rPr>
        <w:t xml:space="preserve">(Alan, philosopher, </w:t>
      </w:r>
      <w:r w:rsidRPr="005740F1">
        <w:rPr>
          <w:rStyle w:val="StyleStyleBold12pt"/>
          <w:i/>
        </w:rPr>
        <w:t>Human Rights: Essays on Justification and Applications</w:t>
      </w:r>
      <w:r w:rsidRPr="00342B85">
        <w:rPr>
          <w:rStyle w:val="StyleStyleBold12pt"/>
        </w:rPr>
        <w:t>, p 230-231)</w:t>
      </w:r>
    </w:p>
    <w:p w14:paraId="701F45EC" w14:textId="77777777" w:rsidR="005C0D40" w:rsidRDefault="009E6F23" w:rsidP="009E6F23">
      <w:pPr>
        <w:rPr>
          <w:rStyle w:val="StyleBoldUnderline"/>
        </w:rPr>
      </w:pPr>
      <w:r w:rsidRPr="005C0D40">
        <w:rPr>
          <w:sz w:val="16"/>
        </w:rPr>
        <w:t xml:space="preserve">A third distinction is between respecting other persons and avoiding bad consequences.  </w:t>
      </w:r>
      <w:r w:rsidRPr="005C0D40">
        <w:rPr>
          <w:rStyle w:val="StyleBoldUnderline"/>
        </w:rPr>
        <w:t xml:space="preserve">Respect for </w:t>
      </w:r>
    </w:p>
    <w:p w14:paraId="42C1225A" w14:textId="77777777" w:rsidR="005C0D40" w:rsidRDefault="005C0D40" w:rsidP="009E6F23">
      <w:pPr>
        <w:rPr>
          <w:rStyle w:val="StyleBoldUnderline"/>
        </w:rPr>
      </w:pPr>
      <w:r>
        <w:rPr>
          <w:rStyle w:val="StyleBoldUnderline"/>
        </w:rPr>
        <w:t>AND</w:t>
      </w:r>
    </w:p>
    <w:p w14:paraId="702E2910" w14:textId="7ACA6CE9" w:rsidR="009E6F23" w:rsidRPr="005C0D40" w:rsidRDefault="009E6F23" w:rsidP="009E6F23">
      <w:pPr>
        <w:rPr>
          <w:rStyle w:val="StyleBoldUnderline"/>
        </w:rPr>
      </w:pPr>
      <w:proofErr w:type="gramStart"/>
      <w:r w:rsidRPr="005C0D40">
        <w:rPr>
          <w:rStyle w:val="StyleBoldUnderline"/>
        </w:rPr>
        <w:t>rights</w:t>
      </w:r>
      <w:proofErr w:type="gramEnd"/>
      <w:r w:rsidRPr="005C0D40">
        <w:rPr>
          <w:rStyle w:val="StyleBoldUnderline"/>
        </w:rPr>
        <w:t xml:space="preserve"> cannot justifiably be secured at the price of the rights of blacks.</w:t>
      </w:r>
    </w:p>
    <w:p w14:paraId="35EA31EA" w14:textId="77777777" w:rsidR="009E6F23" w:rsidRPr="008C5A35" w:rsidRDefault="009E6F23" w:rsidP="009E6F23">
      <w:pPr>
        <w:rPr>
          <w:rStyle w:val="StyleBoldUnderline"/>
          <w:sz w:val="14"/>
        </w:rPr>
      </w:pPr>
    </w:p>
    <w:p w14:paraId="7489B572" w14:textId="77777777" w:rsidR="009E6F23" w:rsidRDefault="009E6F23" w:rsidP="009E6F23">
      <w:pPr>
        <w:pStyle w:val="Heading4"/>
      </w:pPr>
      <w:r>
        <w:t>Extinction is inevitable—this is an opportunity to prioritize ethics</w:t>
      </w:r>
    </w:p>
    <w:p w14:paraId="6202D5A4" w14:textId="77777777" w:rsidR="009E6F23" w:rsidRDefault="009E6F23" w:rsidP="009E6F23">
      <w:r w:rsidRPr="0021682A">
        <w:rPr>
          <w:rStyle w:val="StyleStyleBold12pt"/>
        </w:rPr>
        <w:t xml:space="preserve">Clark 10 (Nigel, Senior Lecturer in Geography </w:t>
      </w:r>
      <w:r>
        <w:rPr>
          <w:rStyle w:val="StyleStyleBold12pt"/>
        </w:rPr>
        <w:t>@</w:t>
      </w:r>
      <w:r w:rsidRPr="0021682A">
        <w:rPr>
          <w:rStyle w:val="StyleStyleBold12pt"/>
        </w:rPr>
        <w:t xml:space="preserve"> Open </w:t>
      </w:r>
      <w:r>
        <w:rPr>
          <w:rStyle w:val="StyleStyleBold12pt"/>
        </w:rPr>
        <w:t xml:space="preserve">U, </w:t>
      </w:r>
      <w:r w:rsidRPr="005740F1">
        <w:rPr>
          <w:rStyle w:val="StyleStyleBold12pt"/>
          <w:i/>
        </w:rPr>
        <w:t>Ex-Orbitant Generosity: Gifts of Love in a Cold Cosmos</w:t>
      </w:r>
      <w:r>
        <w:rPr>
          <w:rStyle w:val="StyleStyleBold12pt"/>
        </w:rPr>
        <w:t>, Parallax, Vol. 16, No. 1, p</w:t>
      </w:r>
      <w:r w:rsidRPr="0021682A">
        <w:rPr>
          <w:rStyle w:val="StyleStyleBold12pt"/>
        </w:rPr>
        <w:t>. 80-95</w:t>
      </w:r>
      <w:r>
        <w:rPr>
          <w:rStyle w:val="StyleStyleBold12pt"/>
        </w:rPr>
        <w:t>)</w:t>
      </w:r>
    </w:p>
    <w:p w14:paraId="638B2390" w14:textId="77777777" w:rsidR="005C0D40" w:rsidRDefault="009E6F23" w:rsidP="009E6F23">
      <w:pPr>
        <w:rPr>
          <w:sz w:val="16"/>
        </w:rPr>
      </w:pPr>
      <w:r w:rsidRPr="005C0D40">
        <w:rPr>
          <w:sz w:val="16"/>
        </w:rPr>
        <w:t xml:space="preserve">In this way, desire or love is becoming, and generosity is generativity - </w:t>
      </w:r>
    </w:p>
    <w:p w14:paraId="11DB70E3" w14:textId="77777777" w:rsidR="005C0D40" w:rsidRDefault="005C0D40" w:rsidP="009E6F23">
      <w:pPr>
        <w:rPr>
          <w:sz w:val="16"/>
        </w:rPr>
      </w:pPr>
      <w:r>
        <w:rPr>
          <w:sz w:val="16"/>
        </w:rPr>
        <w:t>AND</w:t>
      </w:r>
    </w:p>
    <w:p w14:paraId="21CADEE7" w14:textId="6BE02AEB" w:rsidR="009E6F23" w:rsidRPr="005C0D40" w:rsidRDefault="009E6F23" w:rsidP="009E6F23">
      <w:pPr>
        <w:rPr>
          <w:sz w:val="16"/>
        </w:rPr>
      </w:pPr>
      <w:proofErr w:type="gramStart"/>
      <w:r w:rsidRPr="005C0D40">
        <w:rPr>
          <w:sz w:val="16"/>
        </w:rPr>
        <w:t>turning</w:t>
      </w:r>
      <w:proofErr w:type="gramEnd"/>
      <w:r w:rsidRPr="005C0D40">
        <w:rPr>
          <w:sz w:val="16"/>
        </w:rPr>
        <w:t xml:space="preserve"> away has a defining quality. If not us, then who?</w:t>
      </w:r>
    </w:p>
    <w:p w14:paraId="10989135" w14:textId="77777777" w:rsidR="009E6F23" w:rsidRPr="005C0D40" w:rsidRDefault="009E6F23" w:rsidP="00460A7C">
      <w:pPr>
        <w:rPr>
          <w:sz w:val="12"/>
        </w:rPr>
      </w:pPr>
    </w:p>
    <w:p w14:paraId="00B49DFC" w14:textId="2B7BC4DD" w:rsidR="007065C0" w:rsidRPr="00E96379" w:rsidRDefault="007065C0" w:rsidP="007065C0">
      <w:pPr>
        <w:pStyle w:val="Heading4"/>
      </w:pPr>
      <w:r w:rsidRPr="00E96379">
        <w:t>The Aff is a prior question and has ultimate policy relevance – deconstructing gender sets the necessar</w:t>
      </w:r>
      <w:r w:rsidR="00804482">
        <w:t>y terms for effective politics.</w:t>
      </w:r>
      <w:r w:rsidR="00BD65B1">
        <w:t xml:space="preserve"> </w:t>
      </w:r>
      <w:r w:rsidR="00BD65B1" w:rsidRPr="00A51E47">
        <w:t>The neg can never capture the ethical critique of the 1AC. Our criticism is a pre-requisite to preventing policy failure–focusing solely on policy solutions leads to bl</w:t>
      </w:r>
      <w:r w:rsidR="00BD65B1">
        <w:t>owback and turns their offense.</w:t>
      </w:r>
    </w:p>
    <w:p w14:paraId="2C1D868B" w14:textId="77777777" w:rsidR="007065C0" w:rsidRPr="00385833" w:rsidRDefault="007065C0" w:rsidP="007065C0">
      <w:pPr>
        <w:rPr>
          <w:sz w:val="16"/>
          <w:szCs w:val="16"/>
        </w:rPr>
      </w:pPr>
      <w:r w:rsidRPr="00385833">
        <w:rPr>
          <w:b/>
          <w:bCs/>
        </w:rPr>
        <w:t>Shepherd 2007</w:t>
      </w:r>
      <w:r w:rsidRPr="00385833">
        <w:rPr>
          <w:sz w:val="16"/>
          <w:szCs w:val="16"/>
        </w:rPr>
        <w:t xml:space="preserve"> [Laura J., Department of Political Science and International Studies, University of Birmingham, “Victims, Perpetrators and Actors’ Revisited:1 Exploring the Potential for a Feminist Reconceptualisation of (International) Security and (Gender) Violence,” </w:t>
      </w:r>
      <w:r w:rsidRPr="00385833">
        <w:rPr>
          <w:i/>
          <w:iCs/>
          <w:sz w:val="16"/>
          <w:szCs w:val="16"/>
        </w:rPr>
        <w:t>BJPIR</w:t>
      </w:r>
      <w:r w:rsidRPr="00385833">
        <w:rPr>
          <w:sz w:val="16"/>
          <w:szCs w:val="16"/>
        </w:rPr>
        <w:t>: 2007 VOL 9, 239–256]</w:t>
      </w:r>
    </w:p>
    <w:p w14:paraId="03BF4C9B" w14:textId="77777777" w:rsidR="007065C0" w:rsidRPr="00385833" w:rsidRDefault="007065C0" w:rsidP="007065C0">
      <w:pPr>
        <w:rPr>
          <w:sz w:val="16"/>
          <w:szCs w:val="16"/>
        </w:rPr>
      </w:pPr>
    </w:p>
    <w:p w14:paraId="2E4C85D8" w14:textId="77777777" w:rsidR="005C0D40" w:rsidRDefault="007065C0" w:rsidP="007065C0">
      <w:pPr>
        <w:rPr>
          <w:sz w:val="16"/>
          <w:szCs w:val="16"/>
        </w:rPr>
      </w:pPr>
      <w:r w:rsidRPr="005C0D40">
        <w:rPr>
          <w:sz w:val="16"/>
          <w:szCs w:val="16"/>
        </w:rPr>
        <w:t xml:space="preserve">In this article, I explore the discursive constitution of concepts of (gender) </w:t>
      </w:r>
    </w:p>
    <w:p w14:paraId="400ADC30" w14:textId="77777777" w:rsidR="005C0D40" w:rsidRDefault="005C0D40" w:rsidP="007065C0">
      <w:pPr>
        <w:rPr>
          <w:sz w:val="16"/>
          <w:szCs w:val="16"/>
        </w:rPr>
      </w:pPr>
      <w:r>
        <w:rPr>
          <w:sz w:val="16"/>
          <w:szCs w:val="16"/>
        </w:rPr>
        <w:t>AND</w:t>
      </w:r>
    </w:p>
    <w:p w14:paraId="5CEA8793" w14:textId="48B76E2F" w:rsidR="007065C0" w:rsidRPr="005C0D40" w:rsidRDefault="007065C0" w:rsidP="007065C0">
      <w:pPr>
        <w:rPr>
          <w:rStyle w:val="StyleBoldUnderline"/>
        </w:rPr>
      </w:pPr>
      <w:proofErr w:type="gramStart"/>
      <w:r w:rsidRPr="005C0D40">
        <w:rPr>
          <w:sz w:val="16"/>
          <w:szCs w:val="16"/>
        </w:rPr>
        <w:t>men’</w:t>
      </w:r>
      <w:proofErr w:type="gramEnd"/>
      <w:r w:rsidRPr="005C0D40">
        <w:rPr>
          <w:sz w:val="16"/>
          <w:szCs w:val="16"/>
        </w:rPr>
        <w:t xml:space="preserve"> and ‘women’—</w:t>
      </w:r>
      <w:r w:rsidRPr="005C0D40">
        <w:rPr>
          <w:rStyle w:val="StyleBoldUnderline"/>
        </w:rPr>
        <w:t>than linguistic practices can enable thinking gender differently.</w:t>
      </w:r>
    </w:p>
    <w:p w14:paraId="2C5FE982" w14:textId="77777777" w:rsidR="00B1093C" w:rsidRDefault="00B1093C" w:rsidP="007065C0">
      <w:pPr>
        <w:rPr>
          <w:rStyle w:val="StyleBoldUnderline"/>
        </w:rPr>
      </w:pPr>
    </w:p>
    <w:p w14:paraId="55F0E855" w14:textId="77777777" w:rsidR="00580772" w:rsidRDefault="00580772" w:rsidP="00580772">
      <w:pPr>
        <w:pStyle w:val="Heading4"/>
      </w:pPr>
      <w:r>
        <w:t>Without absolute side constraints against violating human dignity, utilitarianism becomes a justification for slavery, torture, and murder.</w:t>
      </w:r>
    </w:p>
    <w:p w14:paraId="160DED2F" w14:textId="77777777" w:rsidR="00580772" w:rsidRPr="00BE6B07" w:rsidRDefault="00580772" w:rsidP="00580772">
      <w:pPr>
        <w:rPr>
          <w:rStyle w:val="StyleStyleBold12pt"/>
        </w:rPr>
      </w:pPr>
      <w:r w:rsidRPr="00BE6B07">
        <w:rPr>
          <w:rStyle w:val="StyleStyleBold12pt"/>
        </w:rPr>
        <w:t>Clifford, Professor of Philosophy @ Mississippi State University, 11</w:t>
      </w:r>
    </w:p>
    <w:p w14:paraId="2F50D18F" w14:textId="77777777" w:rsidR="00580772" w:rsidRDefault="00580772" w:rsidP="00580772">
      <w:r>
        <w:t xml:space="preserve">[Michael, Spring, “MORAL LITERACY”, Volume 11, Issue 2, </w:t>
      </w:r>
      <w:hyperlink r:id="rId11" w:history="1">
        <w:r w:rsidRPr="004E31D4">
          <w:rPr>
            <w:rStyle w:val="Hyperlink"/>
          </w:rPr>
          <w:t>https://webprod1.uvu.edu/ethics/seac/Clifford_Moral_Literacy.pdf</w:t>
        </w:r>
      </w:hyperlink>
      <w:r>
        <w:t>, Accessed 7-6-13, ABS]</w:t>
      </w:r>
    </w:p>
    <w:p w14:paraId="4A84183E" w14:textId="77777777" w:rsidR="00580772" w:rsidRDefault="00580772" w:rsidP="00580772"/>
    <w:p w14:paraId="3059A5C5" w14:textId="77777777" w:rsidR="005C0D40" w:rsidRDefault="00580772" w:rsidP="00580772">
      <w:pPr>
        <w:rPr>
          <w:rStyle w:val="StyleBoldUnderline"/>
        </w:rPr>
      </w:pPr>
      <w:r w:rsidRPr="005C0D40">
        <w:rPr>
          <w:rStyle w:val="StyleBoldUnderline"/>
        </w:rPr>
        <w:t xml:space="preserve">Whether or not you believe in individual rights, whether or not you are convinced </w:t>
      </w:r>
    </w:p>
    <w:p w14:paraId="008FBCD5" w14:textId="77777777" w:rsidR="005C0D40" w:rsidRDefault="005C0D40" w:rsidP="00580772">
      <w:pPr>
        <w:rPr>
          <w:rStyle w:val="StyleBoldUnderline"/>
        </w:rPr>
      </w:pPr>
      <w:r>
        <w:rPr>
          <w:rStyle w:val="StyleBoldUnderline"/>
        </w:rPr>
        <w:t>AND</w:t>
      </w:r>
    </w:p>
    <w:p w14:paraId="48A2CC54" w14:textId="7A393ABF" w:rsidR="00580772" w:rsidRPr="005C0D40" w:rsidRDefault="00580772" w:rsidP="00580772">
      <w:pPr>
        <w:rPr>
          <w:b/>
          <w:u w:val="single"/>
        </w:rPr>
      </w:pPr>
      <w:proofErr w:type="gramStart"/>
      <w:r w:rsidRPr="005C0D40">
        <w:rPr>
          <w:rStyle w:val="StyleBoldUnderline"/>
        </w:rPr>
        <w:t>to</w:t>
      </w:r>
      <w:proofErr w:type="gramEnd"/>
      <w:r w:rsidRPr="005C0D40">
        <w:rPr>
          <w:rStyle w:val="StyleBoldUnderline"/>
        </w:rPr>
        <w:t xml:space="preserve"> be a line that cannot be crossed, regardless of the consequences.</w:t>
      </w:r>
    </w:p>
    <w:p w14:paraId="4EFCDE81" w14:textId="77777777" w:rsidR="00580772" w:rsidRDefault="00580772" w:rsidP="007065C0">
      <w:pPr>
        <w:rPr>
          <w:rStyle w:val="StyleBoldUnderline"/>
        </w:rPr>
      </w:pPr>
    </w:p>
    <w:p w14:paraId="62FA4951" w14:textId="1ABB1E88" w:rsidR="00804482" w:rsidRDefault="00804482" w:rsidP="00804482">
      <w:pPr>
        <w:pStyle w:val="Heading4"/>
      </w:pPr>
      <w:r>
        <w:t>Current constructions of trafficking do not allow for the multiplicity of trafficked persons and discount their worth, actors must be constructed as individuals with equal human rights.</w:t>
      </w:r>
    </w:p>
    <w:p w14:paraId="5C9BF07C" w14:textId="77777777" w:rsidR="00804482" w:rsidRPr="00B1093C" w:rsidRDefault="00804482" w:rsidP="00804482">
      <w:pPr>
        <w:rPr>
          <w:rStyle w:val="StyleStyleBold12pt"/>
        </w:rPr>
      </w:pPr>
      <w:r w:rsidRPr="00B1093C">
        <w:rPr>
          <w:rStyle w:val="StyleStyleBold12pt"/>
        </w:rPr>
        <w:t>Lobasz, Ph.D. candidate in the Department of Political Science at the</w:t>
      </w:r>
    </w:p>
    <w:p w14:paraId="6565A301" w14:textId="77777777" w:rsidR="00804482" w:rsidRPr="00B1093C" w:rsidRDefault="00804482" w:rsidP="00804482">
      <w:pPr>
        <w:rPr>
          <w:rStyle w:val="StyleStyleBold12pt"/>
        </w:rPr>
      </w:pPr>
      <w:r>
        <w:rPr>
          <w:rStyle w:val="StyleStyleBold12pt"/>
        </w:rPr>
        <w:t>University of Minnesota, 2009</w:t>
      </w:r>
    </w:p>
    <w:p w14:paraId="33067B76" w14:textId="03C8E931" w:rsidR="00804482" w:rsidRPr="00804482" w:rsidRDefault="00804482" w:rsidP="00804482">
      <w:r>
        <w:t xml:space="preserve">[Jennifer k., “Beyond Border Security: Feminist Approaches to Human Trafficking” </w:t>
      </w:r>
      <w:r w:rsidRPr="00B1093C">
        <w:t>https://www.academia.edu/294799/Beyond_Border_Security_Feminist_Approaches_to_Human_Trafficking</w:t>
      </w:r>
      <w:r>
        <w:t>, 1/2/14, JAZ]</w:t>
      </w:r>
    </w:p>
    <w:p w14:paraId="6C2C1F5B" w14:textId="77777777" w:rsidR="005C0D40" w:rsidRDefault="00804482" w:rsidP="00804482">
      <w:r w:rsidRPr="005C0D40">
        <w:t xml:space="preserve">Feminist analyses of human trafficking do more than expand the referent¶ of security from </w:t>
      </w:r>
    </w:p>
    <w:p w14:paraId="06391B3C" w14:textId="77777777" w:rsidR="005C0D40" w:rsidRDefault="005C0D40" w:rsidP="00804482">
      <w:r>
        <w:t>AND</w:t>
      </w:r>
    </w:p>
    <w:p w14:paraId="1283D36A" w14:textId="73BBC9C9" w:rsidR="00804482" w:rsidRPr="005C0D40" w:rsidRDefault="00804482" w:rsidP="00804482">
      <w:proofErr w:type="gramStart"/>
      <w:r w:rsidRPr="005C0D40">
        <w:rPr>
          <w:rStyle w:val="StyleBoldUnderline"/>
        </w:rPr>
        <w:t>for</w:t>
      </w:r>
      <w:proofErr w:type="gramEnd"/>
      <w:r w:rsidRPr="005C0D40">
        <w:rPr>
          <w:rStyle w:val="StyleBoldUnderline"/>
        </w:rPr>
        <w:t xml:space="preserve"> purposes¶ including, but not exclusive to, the sex trade.</w:t>
      </w:r>
    </w:p>
    <w:p w14:paraId="768DECF3" w14:textId="14B05520" w:rsidR="00587120" w:rsidRPr="00E96379" w:rsidRDefault="00587120" w:rsidP="00587120">
      <w:pPr>
        <w:pStyle w:val="Heading4"/>
        <w:rPr>
          <w:rStyle w:val="StyleStyleBold12pt"/>
          <w:rFonts w:ascii="Calibri" w:hAnsi="Calibri"/>
        </w:rPr>
      </w:pPr>
      <w:r w:rsidRPr="00E96379">
        <w:t>The state is inevitable—means you have an ethical obligation to st</w:t>
      </w:r>
      <w:r w:rsidR="005F5B9E">
        <w:t>r</w:t>
      </w:r>
      <w:r w:rsidRPr="00E96379">
        <w:t>ive to make it better-we</w:t>
      </w:r>
      <w:r w:rsidRPr="00E96379">
        <w:rPr>
          <w:rStyle w:val="StyleStyleBold12pt"/>
          <w:rFonts w:ascii="Calibri" w:hAnsi="Calibri"/>
        </w:rPr>
        <w:t xml:space="preserve"> </w:t>
      </w:r>
      <w:r w:rsidRPr="00E96379">
        <w:rPr>
          <w:rStyle w:val="StyleStyleBold12pt"/>
        </w:rPr>
        <w:t>have a responsibility to use the state when a particularity demands it –</w:t>
      </w:r>
      <w:r w:rsidRPr="00E96379">
        <w:rPr>
          <w:rStyle w:val="StyleStyleBold12pt"/>
          <w:rFonts w:ascii="Calibri" w:hAnsi="Calibri"/>
        </w:rPr>
        <w:t xml:space="preserve"> </w:t>
      </w:r>
    </w:p>
    <w:p w14:paraId="3DC8267B" w14:textId="77777777" w:rsidR="00587120" w:rsidRPr="00360EC5" w:rsidRDefault="00587120" w:rsidP="00587120">
      <w:r w:rsidRPr="00360EC5">
        <w:rPr>
          <w:rStyle w:val="StyleStyleBold12pt"/>
        </w:rPr>
        <w:t xml:space="preserve">Derrida ‘4 </w:t>
      </w:r>
      <w:r w:rsidRPr="00360EC5">
        <w:t>Jacques Derrida, Directeur d’Etudes at the Ecole des Hautes Etudes en Sciences Sociales in Paris, and Professor of Philosophy, French and Comparative Literature at the University of California, Irvine, 2004, For What Tomorrow? A Dialogue With Elisabeth Roudinesco, p. 91-92</w:t>
      </w:r>
    </w:p>
    <w:p w14:paraId="03134A47" w14:textId="77777777" w:rsidR="005C0D40" w:rsidRDefault="00587120" w:rsidP="00587120">
      <w:r w:rsidRPr="00360EC5">
        <w:t xml:space="preserve"> </w:t>
      </w:r>
      <w:r w:rsidRPr="005C0D40">
        <w:t xml:space="preserve">J.D.: A moment ago you spoke of regicide as the necessity </w:t>
      </w:r>
    </w:p>
    <w:p w14:paraId="454BD45F" w14:textId="77777777" w:rsidR="005C0D40" w:rsidRDefault="005C0D40" w:rsidP="00587120">
      <w:r>
        <w:t>AND</w:t>
      </w:r>
    </w:p>
    <w:p w14:paraId="42790E6E" w14:textId="16152C29" w:rsidR="00587120" w:rsidRPr="005C0D40" w:rsidRDefault="00587120" w:rsidP="00587120">
      <w:proofErr w:type="spellStart"/>
      <w:proofErr w:type="gramStart"/>
      <w:r w:rsidRPr="005C0D40">
        <w:t>im</w:t>
      </w:r>
      <w:proofErr w:type="gramEnd"/>
      <w:r w:rsidRPr="005C0D40">
        <w:t>¬possible</w:t>
      </w:r>
      <w:proofErr w:type="spellEnd"/>
      <w:r w:rsidRPr="005C0D40">
        <w:t xml:space="preserve">, and not </w:t>
      </w:r>
      <w:bookmarkStart w:id="0" w:name="_GoBack"/>
      <w:bookmarkEnd w:id="0"/>
      <w:r w:rsidRPr="005C0D40">
        <w:t>sovereignty, even when it seems possible.</w:t>
      </w:r>
    </w:p>
    <w:p w14:paraId="20BE412B" w14:textId="77777777" w:rsidR="00587120" w:rsidRPr="005C0D40" w:rsidRDefault="00587120" w:rsidP="00587120"/>
    <w:p w14:paraId="3DD6DBDF" w14:textId="77777777" w:rsidR="00E14EFB" w:rsidRPr="00AC7792" w:rsidRDefault="00E14EFB" w:rsidP="00E14EFB">
      <w:pPr>
        <w:pStyle w:val="Heading4"/>
      </w:pPr>
      <w:r>
        <w:t>T</w:t>
      </w:r>
      <w:r w:rsidRPr="00AC7792">
        <w:t xml:space="preserve">here’s a moral obligation to act against injustice even when our words won’t have an effect </w:t>
      </w:r>
    </w:p>
    <w:p w14:paraId="76BDDE43" w14:textId="77777777" w:rsidR="00E14EFB" w:rsidRPr="00AC7792" w:rsidRDefault="00E14EFB" w:rsidP="00E14EFB">
      <w:pPr>
        <w:rPr>
          <w:rStyle w:val="StyleStyleBold12pt"/>
          <w:b w:val="0"/>
        </w:rPr>
      </w:pPr>
      <w:r w:rsidRPr="00AC7792">
        <w:rPr>
          <w:rStyle w:val="StyleStyleBold12pt"/>
        </w:rPr>
        <w:t xml:space="preserve">Filice 90 </w:t>
      </w:r>
      <w:r>
        <w:rPr>
          <w:rStyle w:val="StyleStyleBold12pt"/>
          <w:b w:val="0"/>
        </w:rPr>
        <w:t>(Carlo, Asst</w:t>
      </w:r>
      <w:r w:rsidRPr="00AC7792">
        <w:rPr>
          <w:rStyle w:val="StyleStyleBold12pt"/>
          <w:b w:val="0"/>
        </w:rPr>
        <w:t xml:space="preserve"> </w:t>
      </w:r>
      <w:r>
        <w:rPr>
          <w:rStyle w:val="StyleStyleBold12pt"/>
          <w:b w:val="0"/>
        </w:rPr>
        <w:t>Prof</w:t>
      </w:r>
      <w:r w:rsidRPr="00AC7792">
        <w:rPr>
          <w:rStyle w:val="StyleStyleBold12pt"/>
          <w:b w:val="0"/>
        </w:rPr>
        <w:t xml:space="preserve"> of Philosophy </w:t>
      </w:r>
      <w:r>
        <w:rPr>
          <w:rStyle w:val="StyleStyleBold12pt"/>
          <w:b w:val="0"/>
        </w:rPr>
        <w:t>@</w:t>
      </w:r>
      <w:r w:rsidRPr="00AC7792">
        <w:rPr>
          <w:rStyle w:val="StyleStyleBold12pt"/>
          <w:b w:val="0"/>
        </w:rPr>
        <w:t xml:space="preserve"> State University of New York, </w:t>
      </w:r>
      <w:r w:rsidRPr="005740F1">
        <w:rPr>
          <w:rStyle w:val="StyleStyleBold12pt"/>
          <w:b w:val="0"/>
          <w:i/>
        </w:rPr>
        <w:t>On the Obligation to Keep Informed about Distant Atrocities</w:t>
      </w:r>
      <w:r>
        <w:rPr>
          <w:rStyle w:val="StyleStyleBold12pt"/>
          <w:b w:val="0"/>
        </w:rPr>
        <w:t xml:space="preserve">, </w:t>
      </w:r>
      <w:r w:rsidRPr="00AC7792">
        <w:rPr>
          <w:rStyle w:val="StyleStyleBold12pt"/>
          <w:b w:val="0"/>
        </w:rPr>
        <w:t>Geneseo</w:t>
      </w:r>
      <w:r>
        <w:rPr>
          <w:rStyle w:val="StyleStyleBold12pt"/>
          <w:b w:val="0"/>
        </w:rPr>
        <w:t>, Human Rights Quarterly, Aug</w:t>
      </w:r>
      <w:r w:rsidRPr="00AC7792">
        <w:rPr>
          <w:rStyle w:val="StyleStyleBold12pt"/>
          <w:b w:val="0"/>
        </w:rPr>
        <w:t>, Vol. 12, No. 3. p</w:t>
      </w:r>
      <w:r>
        <w:rPr>
          <w:rStyle w:val="StyleStyleBold12pt"/>
          <w:b w:val="0"/>
        </w:rPr>
        <w:t>. 397-414)</w:t>
      </w:r>
    </w:p>
    <w:p w14:paraId="2B5095E4" w14:textId="77777777" w:rsidR="005C0D40" w:rsidRDefault="00E14EFB" w:rsidP="00E14EFB">
      <w:pPr>
        <w:rPr>
          <w:sz w:val="16"/>
        </w:rPr>
      </w:pPr>
      <w:r w:rsidRPr="005C0D40">
        <w:rPr>
          <w:sz w:val="16"/>
        </w:rPr>
        <w:t>Objection 111: Help only those you can, i.e., your neighbors</w:t>
      </w:r>
    </w:p>
    <w:p w14:paraId="1EF99B3D" w14:textId="77777777" w:rsidR="005C0D40" w:rsidRDefault="005C0D40" w:rsidP="00E14EFB">
      <w:pPr>
        <w:rPr>
          <w:sz w:val="16"/>
        </w:rPr>
      </w:pPr>
      <w:r>
        <w:rPr>
          <w:sz w:val="16"/>
        </w:rPr>
        <w:t>AND</w:t>
      </w:r>
    </w:p>
    <w:p w14:paraId="6D04B1E3" w14:textId="4D931781" w:rsidR="00E14EFB" w:rsidRPr="005C0D40" w:rsidRDefault="00E14EFB" w:rsidP="00E14EFB">
      <w:pPr>
        <w:rPr>
          <w:sz w:val="16"/>
        </w:rPr>
      </w:pPr>
      <w:proofErr w:type="gramStart"/>
      <w:r w:rsidRPr="005C0D40">
        <w:rPr>
          <w:sz w:val="16"/>
        </w:rPr>
        <w:t>must</w:t>
      </w:r>
      <w:proofErr w:type="gramEnd"/>
      <w:r w:rsidRPr="005C0D40">
        <w:rPr>
          <w:sz w:val="16"/>
        </w:rPr>
        <w:t xml:space="preserve"> not collapse into the need to limit one's focus to parochial matters. </w:t>
      </w:r>
    </w:p>
    <w:p w14:paraId="26F15594" w14:textId="77777777" w:rsidR="00587120" w:rsidRPr="00587120" w:rsidRDefault="00587120" w:rsidP="00E14EFB">
      <w:pPr>
        <w:rPr>
          <w:rStyle w:val="StyleBoldUnderline"/>
          <w:b w:val="0"/>
          <w:u w:val="none"/>
        </w:rPr>
      </w:pPr>
    </w:p>
    <w:sectPr w:rsidR="00587120" w:rsidRPr="00587120" w:rsidSect="000B5B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A7C"/>
    <w:rsid w:val="0001779E"/>
    <w:rsid w:val="00040285"/>
    <w:rsid w:val="000430FD"/>
    <w:rsid w:val="0005082C"/>
    <w:rsid w:val="00057637"/>
    <w:rsid w:val="00067DB3"/>
    <w:rsid w:val="00072FD9"/>
    <w:rsid w:val="000A3EF2"/>
    <w:rsid w:val="000B5B82"/>
    <w:rsid w:val="000C1FB8"/>
    <w:rsid w:val="000C5E1A"/>
    <w:rsid w:val="000E0A05"/>
    <w:rsid w:val="000E6F6F"/>
    <w:rsid w:val="000F545F"/>
    <w:rsid w:val="000F700E"/>
    <w:rsid w:val="000F70C9"/>
    <w:rsid w:val="000F7BA9"/>
    <w:rsid w:val="00101BBF"/>
    <w:rsid w:val="00104137"/>
    <w:rsid w:val="001066D3"/>
    <w:rsid w:val="001075A6"/>
    <w:rsid w:val="00115006"/>
    <w:rsid w:val="001345D6"/>
    <w:rsid w:val="00134661"/>
    <w:rsid w:val="00140717"/>
    <w:rsid w:val="00145131"/>
    <w:rsid w:val="00145A10"/>
    <w:rsid w:val="00147017"/>
    <w:rsid w:val="00153E71"/>
    <w:rsid w:val="001543D4"/>
    <w:rsid w:val="0016166D"/>
    <w:rsid w:val="001629D7"/>
    <w:rsid w:val="00170BCC"/>
    <w:rsid w:val="00170BEE"/>
    <w:rsid w:val="00170CDC"/>
    <w:rsid w:val="00176FD5"/>
    <w:rsid w:val="0018351E"/>
    <w:rsid w:val="00194D45"/>
    <w:rsid w:val="001B32A7"/>
    <w:rsid w:val="001B50DB"/>
    <w:rsid w:val="001C39F7"/>
    <w:rsid w:val="001D6894"/>
    <w:rsid w:val="001E00D9"/>
    <w:rsid w:val="001E32EF"/>
    <w:rsid w:val="001E5E00"/>
    <w:rsid w:val="001F198D"/>
    <w:rsid w:val="00206995"/>
    <w:rsid w:val="002121DA"/>
    <w:rsid w:val="00215A85"/>
    <w:rsid w:val="00235834"/>
    <w:rsid w:val="0025012D"/>
    <w:rsid w:val="00256299"/>
    <w:rsid w:val="00272E16"/>
    <w:rsid w:val="00291E3A"/>
    <w:rsid w:val="0029391F"/>
    <w:rsid w:val="0029545D"/>
    <w:rsid w:val="002B6FF2"/>
    <w:rsid w:val="002C6B0F"/>
    <w:rsid w:val="002D595F"/>
    <w:rsid w:val="002E06C1"/>
    <w:rsid w:val="002E6115"/>
    <w:rsid w:val="002F5AEF"/>
    <w:rsid w:val="00301175"/>
    <w:rsid w:val="00301ABB"/>
    <w:rsid w:val="00305272"/>
    <w:rsid w:val="00307F56"/>
    <w:rsid w:val="003132B0"/>
    <w:rsid w:val="00322734"/>
    <w:rsid w:val="0034440D"/>
    <w:rsid w:val="00344B53"/>
    <w:rsid w:val="0035799F"/>
    <w:rsid w:val="003701BA"/>
    <w:rsid w:val="00371EF7"/>
    <w:rsid w:val="003729BE"/>
    <w:rsid w:val="00373FA1"/>
    <w:rsid w:val="00386B1C"/>
    <w:rsid w:val="00392322"/>
    <w:rsid w:val="003B245E"/>
    <w:rsid w:val="003B5BC2"/>
    <w:rsid w:val="003D33C2"/>
    <w:rsid w:val="003D6747"/>
    <w:rsid w:val="003E3860"/>
    <w:rsid w:val="003E5B19"/>
    <w:rsid w:val="004032DE"/>
    <w:rsid w:val="00421AE6"/>
    <w:rsid w:val="00423996"/>
    <w:rsid w:val="00447738"/>
    <w:rsid w:val="00452B76"/>
    <w:rsid w:val="0045598F"/>
    <w:rsid w:val="00455E5F"/>
    <w:rsid w:val="00456247"/>
    <w:rsid w:val="00460A7C"/>
    <w:rsid w:val="0047182F"/>
    <w:rsid w:val="00473D3C"/>
    <w:rsid w:val="00486B7E"/>
    <w:rsid w:val="00495EEA"/>
    <w:rsid w:val="004A1131"/>
    <w:rsid w:val="004A4966"/>
    <w:rsid w:val="004C4D78"/>
    <w:rsid w:val="004D4987"/>
    <w:rsid w:val="004D64EB"/>
    <w:rsid w:val="004D71D9"/>
    <w:rsid w:val="004E2ABF"/>
    <w:rsid w:val="004E6A2B"/>
    <w:rsid w:val="004F5FCC"/>
    <w:rsid w:val="005157AD"/>
    <w:rsid w:val="00515B8C"/>
    <w:rsid w:val="00526E6C"/>
    <w:rsid w:val="00544C67"/>
    <w:rsid w:val="00552BC1"/>
    <w:rsid w:val="00561661"/>
    <w:rsid w:val="00575984"/>
    <w:rsid w:val="00580772"/>
    <w:rsid w:val="00584305"/>
    <w:rsid w:val="00587120"/>
    <w:rsid w:val="005943F6"/>
    <w:rsid w:val="005C0D40"/>
    <w:rsid w:val="005C5655"/>
    <w:rsid w:val="005D12D7"/>
    <w:rsid w:val="005D27F6"/>
    <w:rsid w:val="005D4726"/>
    <w:rsid w:val="005D6916"/>
    <w:rsid w:val="005D7716"/>
    <w:rsid w:val="005F4128"/>
    <w:rsid w:val="005F5B9E"/>
    <w:rsid w:val="006075A9"/>
    <w:rsid w:val="00614760"/>
    <w:rsid w:val="00632ECC"/>
    <w:rsid w:val="00645237"/>
    <w:rsid w:val="00645B73"/>
    <w:rsid w:val="006502C4"/>
    <w:rsid w:val="00652D74"/>
    <w:rsid w:val="00655702"/>
    <w:rsid w:val="00655A38"/>
    <w:rsid w:val="00671975"/>
    <w:rsid w:val="00673CB7"/>
    <w:rsid w:val="006A2B1F"/>
    <w:rsid w:val="006A46E7"/>
    <w:rsid w:val="006A7EA4"/>
    <w:rsid w:val="006B00C8"/>
    <w:rsid w:val="006B0321"/>
    <w:rsid w:val="006B22F6"/>
    <w:rsid w:val="006C53C3"/>
    <w:rsid w:val="006D7ED9"/>
    <w:rsid w:val="006E5D92"/>
    <w:rsid w:val="006E79A0"/>
    <w:rsid w:val="006F4D50"/>
    <w:rsid w:val="006F5891"/>
    <w:rsid w:val="006F6791"/>
    <w:rsid w:val="00706378"/>
    <w:rsid w:val="007065C0"/>
    <w:rsid w:val="00714C71"/>
    <w:rsid w:val="00724E86"/>
    <w:rsid w:val="00726F03"/>
    <w:rsid w:val="00733F5C"/>
    <w:rsid w:val="0073490D"/>
    <w:rsid w:val="00741853"/>
    <w:rsid w:val="00743C4F"/>
    <w:rsid w:val="00747000"/>
    <w:rsid w:val="00755986"/>
    <w:rsid w:val="00762004"/>
    <w:rsid w:val="00765DAB"/>
    <w:rsid w:val="0076729E"/>
    <w:rsid w:val="00775938"/>
    <w:rsid w:val="0078265C"/>
    <w:rsid w:val="00784CF3"/>
    <w:rsid w:val="00793158"/>
    <w:rsid w:val="00793FA1"/>
    <w:rsid w:val="007C4749"/>
    <w:rsid w:val="007C7093"/>
    <w:rsid w:val="007D10C8"/>
    <w:rsid w:val="007D5ABF"/>
    <w:rsid w:val="007E33E8"/>
    <w:rsid w:val="007F5683"/>
    <w:rsid w:val="00800BD4"/>
    <w:rsid w:val="00804482"/>
    <w:rsid w:val="00804E3C"/>
    <w:rsid w:val="0080651E"/>
    <w:rsid w:val="00821E54"/>
    <w:rsid w:val="00830487"/>
    <w:rsid w:val="00830B0C"/>
    <w:rsid w:val="0083140F"/>
    <w:rsid w:val="00836225"/>
    <w:rsid w:val="00837BFA"/>
    <w:rsid w:val="00846041"/>
    <w:rsid w:val="00850EC5"/>
    <w:rsid w:val="00880741"/>
    <w:rsid w:val="00882460"/>
    <w:rsid w:val="00883D98"/>
    <w:rsid w:val="00890503"/>
    <w:rsid w:val="0089291A"/>
    <w:rsid w:val="00897D05"/>
    <w:rsid w:val="008A05FA"/>
    <w:rsid w:val="008A1CF9"/>
    <w:rsid w:val="008A3A0D"/>
    <w:rsid w:val="008B03F0"/>
    <w:rsid w:val="008C688A"/>
    <w:rsid w:val="008D462B"/>
    <w:rsid w:val="008D6257"/>
    <w:rsid w:val="008E04FE"/>
    <w:rsid w:val="008E1306"/>
    <w:rsid w:val="008E23F9"/>
    <w:rsid w:val="008E7F80"/>
    <w:rsid w:val="008F3D43"/>
    <w:rsid w:val="00901415"/>
    <w:rsid w:val="00913728"/>
    <w:rsid w:val="009218E9"/>
    <w:rsid w:val="0092472E"/>
    <w:rsid w:val="00927238"/>
    <w:rsid w:val="009375FC"/>
    <w:rsid w:val="00937A80"/>
    <w:rsid w:val="009474A6"/>
    <w:rsid w:val="009500C0"/>
    <w:rsid w:val="00952187"/>
    <w:rsid w:val="009539A0"/>
    <w:rsid w:val="0096122A"/>
    <w:rsid w:val="00970985"/>
    <w:rsid w:val="009734CE"/>
    <w:rsid w:val="00983B64"/>
    <w:rsid w:val="009877F6"/>
    <w:rsid w:val="009914FC"/>
    <w:rsid w:val="009A5112"/>
    <w:rsid w:val="009C1AED"/>
    <w:rsid w:val="009C38B1"/>
    <w:rsid w:val="009E3D86"/>
    <w:rsid w:val="009E478F"/>
    <w:rsid w:val="009E6F23"/>
    <w:rsid w:val="009F5858"/>
    <w:rsid w:val="009F65B1"/>
    <w:rsid w:val="00A22AED"/>
    <w:rsid w:val="00A2338E"/>
    <w:rsid w:val="00A501CF"/>
    <w:rsid w:val="00A54D00"/>
    <w:rsid w:val="00A55513"/>
    <w:rsid w:val="00A57E29"/>
    <w:rsid w:val="00A6562E"/>
    <w:rsid w:val="00A7090A"/>
    <w:rsid w:val="00A75FC4"/>
    <w:rsid w:val="00A879ED"/>
    <w:rsid w:val="00A955C7"/>
    <w:rsid w:val="00AA0BA8"/>
    <w:rsid w:val="00AB0E3F"/>
    <w:rsid w:val="00AC358A"/>
    <w:rsid w:val="00AD7BE2"/>
    <w:rsid w:val="00AF090E"/>
    <w:rsid w:val="00AF60BF"/>
    <w:rsid w:val="00AF7C37"/>
    <w:rsid w:val="00B02121"/>
    <w:rsid w:val="00B1093C"/>
    <w:rsid w:val="00B20ADE"/>
    <w:rsid w:val="00B26140"/>
    <w:rsid w:val="00B358CD"/>
    <w:rsid w:val="00B35FF7"/>
    <w:rsid w:val="00B4161D"/>
    <w:rsid w:val="00B51DC8"/>
    <w:rsid w:val="00B62AF0"/>
    <w:rsid w:val="00B7001B"/>
    <w:rsid w:val="00B814FF"/>
    <w:rsid w:val="00B86908"/>
    <w:rsid w:val="00B978E8"/>
    <w:rsid w:val="00BA1FEE"/>
    <w:rsid w:val="00BA202C"/>
    <w:rsid w:val="00BB1F82"/>
    <w:rsid w:val="00BB6281"/>
    <w:rsid w:val="00BB782E"/>
    <w:rsid w:val="00BC40CA"/>
    <w:rsid w:val="00BD65B1"/>
    <w:rsid w:val="00BE08CA"/>
    <w:rsid w:val="00BE55E0"/>
    <w:rsid w:val="00BF3400"/>
    <w:rsid w:val="00BF467C"/>
    <w:rsid w:val="00BF7E26"/>
    <w:rsid w:val="00C00BFC"/>
    <w:rsid w:val="00C11143"/>
    <w:rsid w:val="00C21546"/>
    <w:rsid w:val="00C21B5C"/>
    <w:rsid w:val="00C22529"/>
    <w:rsid w:val="00C25B7A"/>
    <w:rsid w:val="00C35A9F"/>
    <w:rsid w:val="00C368CC"/>
    <w:rsid w:val="00C37006"/>
    <w:rsid w:val="00C41A19"/>
    <w:rsid w:val="00C425A3"/>
    <w:rsid w:val="00C42F47"/>
    <w:rsid w:val="00C52DD5"/>
    <w:rsid w:val="00C54D04"/>
    <w:rsid w:val="00C65FFF"/>
    <w:rsid w:val="00C70BA2"/>
    <w:rsid w:val="00C7293E"/>
    <w:rsid w:val="00C94CFD"/>
    <w:rsid w:val="00CA039D"/>
    <w:rsid w:val="00CA7744"/>
    <w:rsid w:val="00CC0486"/>
    <w:rsid w:val="00CC10FE"/>
    <w:rsid w:val="00CC7985"/>
    <w:rsid w:val="00CD42D8"/>
    <w:rsid w:val="00CD46E2"/>
    <w:rsid w:val="00CE2AC4"/>
    <w:rsid w:val="00CE4231"/>
    <w:rsid w:val="00CE48A4"/>
    <w:rsid w:val="00CE4E42"/>
    <w:rsid w:val="00CF33E8"/>
    <w:rsid w:val="00CF4611"/>
    <w:rsid w:val="00D00D5F"/>
    <w:rsid w:val="00D02A7F"/>
    <w:rsid w:val="00D10A87"/>
    <w:rsid w:val="00D256A6"/>
    <w:rsid w:val="00D33984"/>
    <w:rsid w:val="00D35F63"/>
    <w:rsid w:val="00D40A84"/>
    <w:rsid w:val="00D42556"/>
    <w:rsid w:val="00D45B56"/>
    <w:rsid w:val="00D6052C"/>
    <w:rsid w:val="00D6347D"/>
    <w:rsid w:val="00D64E6A"/>
    <w:rsid w:val="00D94DB2"/>
    <w:rsid w:val="00D978DA"/>
    <w:rsid w:val="00DB15E5"/>
    <w:rsid w:val="00DB728A"/>
    <w:rsid w:val="00DC2045"/>
    <w:rsid w:val="00DD7F3D"/>
    <w:rsid w:val="00DF0FE3"/>
    <w:rsid w:val="00E009B8"/>
    <w:rsid w:val="00E00B6B"/>
    <w:rsid w:val="00E1224F"/>
    <w:rsid w:val="00E14EFB"/>
    <w:rsid w:val="00E324F4"/>
    <w:rsid w:val="00E339EC"/>
    <w:rsid w:val="00E35023"/>
    <w:rsid w:val="00E35E0D"/>
    <w:rsid w:val="00E42984"/>
    <w:rsid w:val="00E454D7"/>
    <w:rsid w:val="00E56B89"/>
    <w:rsid w:val="00E6081E"/>
    <w:rsid w:val="00E72420"/>
    <w:rsid w:val="00E76856"/>
    <w:rsid w:val="00E879D8"/>
    <w:rsid w:val="00E953E0"/>
    <w:rsid w:val="00EA48FE"/>
    <w:rsid w:val="00EA6532"/>
    <w:rsid w:val="00EB262F"/>
    <w:rsid w:val="00EC5350"/>
    <w:rsid w:val="00EC6057"/>
    <w:rsid w:val="00EC632E"/>
    <w:rsid w:val="00ED5DAC"/>
    <w:rsid w:val="00EE401D"/>
    <w:rsid w:val="00EE56BF"/>
    <w:rsid w:val="00EF444B"/>
    <w:rsid w:val="00EF6E72"/>
    <w:rsid w:val="00F07D3E"/>
    <w:rsid w:val="00F24A5A"/>
    <w:rsid w:val="00F3240F"/>
    <w:rsid w:val="00F365EA"/>
    <w:rsid w:val="00F4777F"/>
    <w:rsid w:val="00F51B22"/>
    <w:rsid w:val="00F62063"/>
    <w:rsid w:val="00F6278B"/>
    <w:rsid w:val="00F77ED0"/>
    <w:rsid w:val="00F80704"/>
    <w:rsid w:val="00F83B6C"/>
    <w:rsid w:val="00F93773"/>
    <w:rsid w:val="00FA259A"/>
    <w:rsid w:val="00FA59A9"/>
    <w:rsid w:val="00FB6880"/>
    <w:rsid w:val="00FB72C2"/>
    <w:rsid w:val="00FC2C7D"/>
    <w:rsid w:val="00FC49D5"/>
    <w:rsid w:val="00FD0EEA"/>
    <w:rsid w:val="00FD6D3B"/>
    <w:rsid w:val="00FD741D"/>
    <w:rsid w:val="00FE3C7D"/>
    <w:rsid w:val="00FE6903"/>
    <w:rsid w:val="00FE6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E2B9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C0D40"/>
    <w:rPr>
      <w:rFonts w:ascii="Calibri" w:hAnsi="Calibri"/>
      <w:sz w:val="22"/>
    </w:rPr>
  </w:style>
  <w:style w:type="paragraph" w:styleId="Heading1">
    <w:name w:val="heading 1"/>
    <w:aliases w:val="Pocket"/>
    <w:basedOn w:val="Normal"/>
    <w:next w:val="Normal"/>
    <w:link w:val="Heading1Char"/>
    <w:uiPriority w:val="9"/>
    <w:qFormat/>
    <w:rsid w:val="005C0D4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5C0D4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5C0D4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ig card,body,Normal Tag,heading 2,Heading 2 Char2 Char,Heading 2 Char1 Char Char, Ch,no read,No Spacing211,No Spacing12,small space,TAG,No Spacing2111,No Spacing4,No Spacing5,tags,No Spacing1111"/>
    <w:basedOn w:val="Normal"/>
    <w:next w:val="Normal"/>
    <w:link w:val="Heading4Char"/>
    <w:uiPriority w:val="9"/>
    <w:unhideWhenUsed/>
    <w:qFormat/>
    <w:rsid w:val="005C0D4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5C0D4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C0D40"/>
  </w:style>
  <w:style w:type="character" w:customStyle="1" w:styleId="Heading1Char">
    <w:name w:val="Heading 1 Char"/>
    <w:aliases w:val="Pocket Char"/>
    <w:basedOn w:val="DefaultParagraphFont"/>
    <w:link w:val="Heading1"/>
    <w:uiPriority w:val="9"/>
    <w:rsid w:val="005C0D4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5C0D4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5C0D40"/>
    <w:rPr>
      <w:rFonts w:asciiTheme="majorHAnsi" w:eastAsiaTheme="majorEastAsia" w:hAnsiTheme="majorHAnsi" w:cstheme="majorBidi"/>
      <w:b/>
      <w:bCs/>
      <w:sz w:val="32"/>
      <w:u w:val="single"/>
    </w:rPr>
  </w:style>
  <w:style w:type="character" w:customStyle="1" w:styleId="Heading4Char">
    <w:name w:val="Heading 4 Char"/>
    <w:aliases w:val="Tag Char,small text Char,Big card Char,body Char,Normal Tag Char,heading 2 Char,Heading 2 Char2 Char Char,Heading 2 Char1 Char Char Char, Ch Char,no read Char,No Spacing211 Char,No Spacing12 Char,small space Char,TAG Char,No Spacing4 Char"/>
    <w:basedOn w:val="DefaultParagraphFont"/>
    <w:link w:val="Heading4"/>
    <w:uiPriority w:val="9"/>
    <w:rsid w:val="005C0D40"/>
    <w:rPr>
      <w:rFonts w:asciiTheme="majorHAnsi" w:eastAsiaTheme="majorEastAsia" w:hAnsiTheme="majorHAnsi" w:cstheme="majorBidi"/>
      <w:b/>
      <w:bCs/>
      <w:iCs/>
      <w:sz w:val="26"/>
    </w:rPr>
  </w:style>
  <w:style w:type="character" w:styleId="Emphasis">
    <w:name w:val="Emphasis"/>
    <w:aliases w:val="Evidence,Minimized,minimized,Highlighted,tag2,Size 10,emphasis in card,CD Card,ED - Tag,Underlined,emphasis,Bold Underline,Emphasis!!,small,Qualifications,normal card text"/>
    <w:basedOn w:val="DefaultParagraphFont"/>
    <w:uiPriority w:val="7"/>
    <w:qFormat/>
    <w:rsid w:val="005C0D40"/>
    <w:rPr>
      <w:rFonts w:ascii="Calibri" w:hAnsi="Calibri"/>
      <w:b/>
      <w:i w:val="0"/>
      <w:iCs/>
      <w:sz w:val="22"/>
      <w:u w:val="single"/>
      <w:bdr w:val="single" w:sz="18" w:space="0" w:color="auto"/>
    </w:rPr>
  </w:style>
  <w:style w:type="paragraph" w:styleId="NoSpacing">
    <w:name w:val="No Spacing"/>
    <w:uiPriority w:val="1"/>
    <w:rsid w:val="005C0D4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5C0D40"/>
    <w:rPr>
      <w:b/>
      <w:sz w:val="26"/>
      <w:u w:val="none"/>
    </w:rPr>
  </w:style>
  <w:style w:type="character" w:customStyle="1" w:styleId="StyleBoldUnderline">
    <w:name w:val="Style Bold Underline"/>
    <w:aliases w:val="Intense Emphasis,Underline,apple-style-span + 6 pt,Bold,Kern at 16 pt,Intense Emphasis1,Style,Intense Emphasis2,HHeading 3 + 12 pt,Intense Emphasis11,Cards + Font: 12 pt Char,Intense Emphasis111,Intense Emphasis1111,Bold Cite Char,c"/>
    <w:basedOn w:val="DefaultParagraphFont"/>
    <w:uiPriority w:val="1"/>
    <w:qFormat/>
    <w:rsid w:val="005C0D40"/>
    <w:rPr>
      <w:b/>
      <w:sz w:val="22"/>
      <w:u w:val="single"/>
    </w:rPr>
  </w:style>
  <w:style w:type="paragraph" w:styleId="DocumentMap">
    <w:name w:val="Document Map"/>
    <w:basedOn w:val="Normal"/>
    <w:link w:val="DocumentMapChar"/>
    <w:uiPriority w:val="99"/>
    <w:semiHidden/>
    <w:unhideWhenUsed/>
    <w:rsid w:val="005C0D40"/>
    <w:rPr>
      <w:rFonts w:ascii="Lucida Grande" w:hAnsi="Lucida Grande" w:cs="Lucida Grande"/>
    </w:rPr>
  </w:style>
  <w:style w:type="character" w:customStyle="1" w:styleId="DocumentMapChar">
    <w:name w:val="Document Map Char"/>
    <w:basedOn w:val="DefaultParagraphFont"/>
    <w:link w:val="DocumentMap"/>
    <w:uiPriority w:val="99"/>
    <w:semiHidden/>
    <w:rsid w:val="005C0D40"/>
    <w:rPr>
      <w:rFonts w:ascii="Lucida Grande" w:hAnsi="Lucida Grande" w:cs="Lucida Grande"/>
      <w:sz w:val="22"/>
    </w:rPr>
  </w:style>
  <w:style w:type="paragraph" w:styleId="ListParagraph">
    <w:name w:val="List Paragraph"/>
    <w:basedOn w:val="Normal"/>
    <w:uiPriority w:val="34"/>
    <w:rsid w:val="005C0D40"/>
    <w:pPr>
      <w:ind w:left="720"/>
      <w:contextualSpacing/>
    </w:pPr>
  </w:style>
  <w:style w:type="paragraph" w:styleId="Header">
    <w:name w:val="header"/>
    <w:basedOn w:val="Normal"/>
    <w:link w:val="HeaderChar"/>
    <w:uiPriority w:val="99"/>
    <w:unhideWhenUsed/>
    <w:rsid w:val="005C0D40"/>
    <w:pPr>
      <w:tabs>
        <w:tab w:val="center" w:pos="4320"/>
        <w:tab w:val="right" w:pos="8640"/>
      </w:tabs>
    </w:pPr>
  </w:style>
  <w:style w:type="character" w:customStyle="1" w:styleId="HeaderChar">
    <w:name w:val="Header Char"/>
    <w:basedOn w:val="DefaultParagraphFont"/>
    <w:link w:val="Header"/>
    <w:uiPriority w:val="99"/>
    <w:rsid w:val="005C0D40"/>
    <w:rPr>
      <w:rFonts w:ascii="Calibri" w:hAnsi="Calibri"/>
      <w:sz w:val="22"/>
    </w:rPr>
  </w:style>
  <w:style w:type="paragraph" w:styleId="Footer">
    <w:name w:val="footer"/>
    <w:basedOn w:val="Normal"/>
    <w:link w:val="FooterChar"/>
    <w:uiPriority w:val="99"/>
    <w:unhideWhenUsed/>
    <w:rsid w:val="005C0D40"/>
    <w:pPr>
      <w:tabs>
        <w:tab w:val="center" w:pos="4320"/>
        <w:tab w:val="right" w:pos="8640"/>
      </w:tabs>
    </w:pPr>
  </w:style>
  <w:style w:type="character" w:customStyle="1" w:styleId="FooterChar">
    <w:name w:val="Footer Char"/>
    <w:basedOn w:val="DefaultParagraphFont"/>
    <w:link w:val="Footer"/>
    <w:uiPriority w:val="99"/>
    <w:rsid w:val="005C0D40"/>
    <w:rPr>
      <w:rFonts w:ascii="Calibri" w:hAnsi="Calibri"/>
      <w:sz w:val="22"/>
    </w:rPr>
  </w:style>
  <w:style w:type="character" w:styleId="PageNumber">
    <w:name w:val="page number"/>
    <w:basedOn w:val="DefaultParagraphFont"/>
    <w:uiPriority w:val="99"/>
    <w:semiHidden/>
    <w:unhideWhenUsed/>
    <w:rsid w:val="005C0D40"/>
  </w:style>
  <w:style w:type="character" w:styleId="Hyperlink">
    <w:name w:val="Hyperlink"/>
    <w:aliases w:val="heading 1 (block title),Card Text,Important,Read"/>
    <w:basedOn w:val="DefaultParagraphFont"/>
    <w:uiPriority w:val="99"/>
    <w:unhideWhenUsed/>
    <w:rsid w:val="005C0D40"/>
    <w:rPr>
      <w:color w:val="0000FF" w:themeColor="hyperlink"/>
      <w:u w:val="single"/>
    </w:rPr>
  </w:style>
  <w:style w:type="character" w:customStyle="1" w:styleId="at">
    <w:name w:val="at"/>
    <w:basedOn w:val="DefaultParagraphFont"/>
    <w:rsid w:val="007065C0"/>
  </w:style>
  <w:style w:type="character" w:customStyle="1" w:styleId="Underline-Highlighted-WFU">
    <w:name w:val="Underline-Highlighted-WFU"/>
    <w:uiPriority w:val="1"/>
    <w:qFormat/>
    <w:rsid w:val="00E14EFB"/>
    <w:rPr>
      <w:rFonts w:ascii="Times New Roman" w:hAnsi="Times New Roman"/>
      <w:sz w:val="21"/>
      <w:u w:val="single"/>
      <w:bdr w:val="none" w:sz="0" w:space="0" w:color="auto"/>
      <w:shd w:val="clear" w:color="auto" w:fill="00F2C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C0D40"/>
    <w:rPr>
      <w:rFonts w:ascii="Calibri" w:hAnsi="Calibri"/>
      <w:sz w:val="22"/>
    </w:rPr>
  </w:style>
  <w:style w:type="paragraph" w:styleId="Heading1">
    <w:name w:val="heading 1"/>
    <w:aliases w:val="Pocket"/>
    <w:basedOn w:val="Normal"/>
    <w:next w:val="Normal"/>
    <w:link w:val="Heading1Char"/>
    <w:uiPriority w:val="9"/>
    <w:qFormat/>
    <w:rsid w:val="005C0D4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5C0D4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5C0D4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ig card,body,Normal Tag,heading 2,Heading 2 Char2 Char,Heading 2 Char1 Char Char, Ch,no read,No Spacing211,No Spacing12,small space,TAG,No Spacing2111,No Spacing4,No Spacing5,tags,No Spacing1111"/>
    <w:basedOn w:val="Normal"/>
    <w:next w:val="Normal"/>
    <w:link w:val="Heading4Char"/>
    <w:uiPriority w:val="9"/>
    <w:unhideWhenUsed/>
    <w:qFormat/>
    <w:rsid w:val="005C0D4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5C0D4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C0D40"/>
  </w:style>
  <w:style w:type="character" w:customStyle="1" w:styleId="Heading1Char">
    <w:name w:val="Heading 1 Char"/>
    <w:aliases w:val="Pocket Char"/>
    <w:basedOn w:val="DefaultParagraphFont"/>
    <w:link w:val="Heading1"/>
    <w:uiPriority w:val="9"/>
    <w:rsid w:val="005C0D4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5C0D4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5C0D40"/>
    <w:rPr>
      <w:rFonts w:asciiTheme="majorHAnsi" w:eastAsiaTheme="majorEastAsia" w:hAnsiTheme="majorHAnsi" w:cstheme="majorBidi"/>
      <w:b/>
      <w:bCs/>
      <w:sz w:val="32"/>
      <w:u w:val="single"/>
    </w:rPr>
  </w:style>
  <w:style w:type="character" w:customStyle="1" w:styleId="Heading4Char">
    <w:name w:val="Heading 4 Char"/>
    <w:aliases w:val="Tag Char,small text Char,Big card Char,body Char,Normal Tag Char,heading 2 Char,Heading 2 Char2 Char Char,Heading 2 Char1 Char Char Char, Ch Char,no read Char,No Spacing211 Char,No Spacing12 Char,small space Char,TAG Char,No Spacing4 Char"/>
    <w:basedOn w:val="DefaultParagraphFont"/>
    <w:link w:val="Heading4"/>
    <w:uiPriority w:val="9"/>
    <w:rsid w:val="005C0D40"/>
    <w:rPr>
      <w:rFonts w:asciiTheme="majorHAnsi" w:eastAsiaTheme="majorEastAsia" w:hAnsiTheme="majorHAnsi" w:cstheme="majorBidi"/>
      <w:b/>
      <w:bCs/>
      <w:iCs/>
      <w:sz w:val="26"/>
    </w:rPr>
  </w:style>
  <w:style w:type="character" w:styleId="Emphasis">
    <w:name w:val="Emphasis"/>
    <w:aliases w:val="Evidence,Minimized,minimized,Highlighted,tag2,Size 10,emphasis in card,CD Card,ED - Tag,Underlined,emphasis,Bold Underline,Emphasis!!,small,Qualifications,normal card text"/>
    <w:basedOn w:val="DefaultParagraphFont"/>
    <w:uiPriority w:val="7"/>
    <w:qFormat/>
    <w:rsid w:val="005C0D40"/>
    <w:rPr>
      <w:rFonts w:ascii="Calibri" w:hAnsi="Calibri"/>
      <w:b/>
      <w:i w:val="0"/>
      <w:iCs/>
      <w:sz w:val="22"/>
      <w:u w:val="single"/>
      <w:bdr w:val="single" w:sz="18" w:space="0" w:color="auto"/>
    </w:rPr>
  </w:style>
  <w:style w:type="paragraph" w:styleId="NoSpacing">
    <w:name w:val="No Spacing"/>
    <w:uiPriority w:val="1"/>
    <w:rsid w:val="005C0D4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5C0D40"/>
    <w:rPr>
      <w:b/>
      <w:sz w:val="26"/>
      <w:u w:val="none"/>
    </w:rPr>
  </w:style>
  <w:style w:type="character" w:customStyle="1" w:styleId="StyleBoldUnderline">
    <w:name w:val="Style Bold Underline"/>
    <w:aliases w:val="Intense Emphasis,Underline,apple-style-span + 6 pt,Bold,Kern at 16 pt,Intense Emphasis1,Style,Intense Emphasis2,HHeading 3 + 12 pt,Intense Emphasis11,Cards + Font: 12 pt Char,Intense Emphasis111,Intense Emphasis1111,Bold Cite Char,c"/>
    <w:basedOn w:val="DefaultParagraphFont"/>
    <w:uiPriority w:val="1"/>
    <w:qFormat/>
    <w:rsid w:val="005C0D40"/>
    <w:rPr>
      <w:b/>
      <w:sz w:val="22"/>
      <w:u w:val="single"/>
    </w:rPr>
  </w:style>
  <w:style w:type="paragraph" w:styleId="DocumentMap">
    <w:name w:val="Document Map"/>
    <w:basedOn w:val="Normal"/>
    <w:link w:val="DocumentMapChar"/>
    <w:uiPriority w:val="99"/>
    <w:semiHidden/>
    <w:unhideWhenUsed/>
    <w:rsid w:val="005C0D40"/>
    <w:rPr>
      <w:rFonts w:ascii="Lucida Grande" w:hAnsi="Lucida Grande" w:cs="Lucida Grande"/>
    </w:rPr>
  </w:style>
  <w:style w:type="character" w:customStyle="1" w:styleId="DocumentMapChar">
    <w:name w:val="Document Map Char"/>
    <w:basedOn w:val="DefaultParagraphFont"/>
    <w:link w:val="DocumentMap"/>
    <w:uiPriority w:val="99"/>
    <w:semiHidden/>
    <w:rsid w:val="005C0D40"/>
    <w:rPr>
      <w:rFonts w:ascii="Lucida Grande" w:hAnsi="Lucida Grande" w:cs="Lucida Grande"/>
      <w:sz w:val="22"/>
    </w:rPr>
  </w:style>
  <w:style w:type="paragraph" w:styleId="ListParagraph">
    <w:name w:val="List Paragraph"/>
    <w:basedOn w:val="Normal"/>
    <w:uiPriority w:val="34"/>
    <w:rsid w:val="005C0D40"/>
    <w:pPr>
      <w:ind w:left="720"/>
      <w:contextualSpacing/>
    </w:pPr>
  </w:style>
  <w:style w:type="paragraph" w:styleId="Header">
    <w:name w:val="header"/>
    <w:basedOn w:val="Normal"/>
    <w:link w:val="HeaderChar"/>
    <w:uiPriority w:val="99"/>
    <w:unhideWhenUsed/>
    <w:rsid w:val="005C0D40"/>
    <w:pPr>
      <w:tabs>
        <w:tab w:val="center" w:pos="4320"/>
        <w:tab w:val="right" w:pos="8640"/>
      </w:tabs>
    </w:pPr>
  </w:style>
  <w:style w:type="character" w:customStyle="1" w:styleId="HeaderChar">
    <w:name w:val="Header Char"/>
    <w:basedOn w:val="DefaultParagraphFont"/>
    <w:link w:val="Header"/>
    <w:uiPriority w:val="99"/>
    <w:rsid w:val="005C0D40"/>
    <w:rPr>
      <w:rFonts w:ascii="Calibri" w:hAnsi="Calibri"/>
      <w:sz w:val="22"/>
    </w:rPr>
  </w:style>
  <w:style w:type="paragraph" w:styleId="Footer">
    <w:name w:val="footer"/>
    <w:basedOn w:val="Normal"/>
    <w:link w:val="FooterChar"/>
    <w:uiPriority w:val="99"/>
    <w:unhideWhenUsed/>
    <w:rsid w:val="005C0D40"/>
    <w:pPr>
      <w:tabs>
        <w:tab w:val="center" w:pos="4320"/>
        <w:tab w:val="right" w:pos="8640"/>
      </w:tabs>
    </w:pPr>
  </w:style>
  <w:style w:type="character" w:customStyle="1" w:styleId="FooterChar">
    <w:name w:val="Footer Char"/>
    <w:basedOn w:val="DefaultParagraphFont"/>
    <w:link w:val="Footer"/>
    <w:uiPriority w:val="99"/>
    <w:rsid w:val="005C0D40"/>
    <w:rPr>
      <w:rFonts w:ascii="Calibri" w:hAnsi="Calibri"/>
      <w:sz w:val="22"/>
    </w:rPr>
  </w:style>
  <w:style w:type="character" w:styleId="PageNumber">
    <w:name w:val="page number"/>
    <w:basedOn w:val="DefaultParagraphFont"/>
    <w:uiPriority w:val="99"/>
    <w:semiHidden/>
    <w:unhideWhenUsed/>
    <w:rsid w:val="005C0D40"/>
  </w:style>
  <w:style w:type="character" w:styleId="Hyperlink">
    <w:name w:val="Hyperlink"/>
    <w:aliases w:val="heading 1 (block title),Card Text,Important,Read"/>
    <w:basedOn w:val="DefaultParagraphFont"/>
    <w:uiPriority w:val="99"/>
    <w:unhideWhenUsed/>
    <w:rsid w:val="005C0D40"/>
    <w:rPr>
      <w:color w:val="0000FF" w:themeColor="hyperlink"/>
      <w:u w:val="single"/>
    </w:rPr>
  </w:style>
  <w:style w:type="character" w:customStyle="1" w:styleId="at">
    <w:name w:val="at"/>
    <w:basedOn w:val="DefaultParagraphFont"/>
    <w:rsid w:val="007065C0"/>
  </w:style>
  <w:style w:type="character" w:customStyle="1" w:styleId="Underline-Highlighted-WFU">
    <w:name w:val="Underline-Highlighted-WFU"/>
    <w:uiPriority w:val="1"/>
    <w:qFormat/>
    <w:rsid w:val="00E14EFB"/>
    <w:rPr>
      <w:rFonts w:ascii="Times New Roman" w:hAnsi="Times New Roman"/>
      <w:sz w:val="21"/>
      <w:u w:val="single"/>
      <w:bdr w:val="none" w:sz="0" w:space="0" w:color="auto"/>
      <w:shd w:val="clear" w:color="auto" w:fill="00F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ebprod1.uvu.edu/ethics/seac/Clifford_Moral_Literacy.pdf"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huffingtonpost.com/2010/08/09/mexican-women-forced-into_n_676165.html" TargetMode="External"/><Relationship Id="rId7" Type="http://schemas.openxmlformats.org/officeDocument/2006/relationships/hyperlink" Target="http://www.huffingtonpost.com/2010/08/09/mexican-women-forced-into_n_676165.html" TargetMode="External"/><Relationship Id="rId8" Type="http://schemas.openxmlformats.org/officeDocument/2006/relationships/hyperlink" Target="http://www.prostitutionresearch.com/Mexico-U.S.%20Trafficking.pdf" TargetMode="External"/><Relationship Id="rId9" Type="http://schemas.openxmlformats.org/officeDocument/2006/relationships/hyperlink" Target="http://www.prostitutionresearch.com/Mexico-U.S.%20Trafficking.pdf" TargetMode="External"/><Relationship Id="rId10" Type="http://schemas.openxmlformats.org/officeDocument/2006/relationships/hyperlink" Target="http://www.prostitutionresearch.com/Mexico-U.S.%20Trafficking.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Untitled%201:Users:juliazaglin: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6</Pages>
  <Words>1781</Words>
  <Characters>10156</Characters>
  <Application>Microsoft Macintosh Word</Application>
  <DocSecurity>0</DocSecurity>
  <Lines>84</Lines>
  <Paragraphs>23</Paragraphs>
  <ScaleCrop>false</ScaleCrop>
  <Company/>
  <LinksUpToDate>false</LinksUpToDate>
  <CharactersWithSpaces>11914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Zaglin</dc:creator>
  <cp:keywords/>
  <dc:description/>
  <cp:lastModifiedBy>Julia Zaglin</cp:lastModifiedBy>
  <cp:revision>2</cp:revision>
  <dcterms:created xsi:type="dcterms:W3CDTF">2014-02-03T03:47:00Z</dcterms:created>
  <dcterms:modified xsi:type="dcterms:W3CDTF">2014-02-03T03:47:00Z</dcterms:modified>
</cp:coreProperties>
</file>